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e4ee" w14:textId="130e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службе и статусе военнослужащих</w:t>
      </w:r>
    </w:p>
    <w:p>
      <w:pPr>
        <w:spacing w:after="0"/>
        <w:ind w:left="0"/>
        <w:jc w:val="both"/>
      </w:pPr>
      <w:r>
        <w:rPr>
          <w:rFonts w:ascii="Times New Roman"/>
          <w:b w:val="false"/>
          <w:i w:val="false"/>
          <w:color w:val="000000"/>
          <w:sz w:val="28"/>
        </w:rPr>
        <w:t>Закон Республики Казахстан от 16 февраля 2012 года № 561-IV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"аульной (сельской)" заменены соответственно словами "сел", "сельских", "села", "сельского", "сельской"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94"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95" w:id="3"/>
    <w:p>
      <w:pPr>
        <w:spacing w:after="0"/>
        <w:ind w:left="0"/>
        <w:jc w:val="both"/>
      </w:pPr>
      <w:r>
        <w:rPr>
          <w:rFonts w:ascii="Times New Roman"/>
          <w:b w:val="false"/>
          <w:i w:val="false"/>
          <w:color w:val="000000"/>
          <w:sz w:val="28"/>
        </w:rPr>
        <w:t xml:space="preserve">
      1)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 </w:t>
      </w:r>
    </w:p>
    <w:bookmarkEnd w:id="3"/>
    <w:bookmarkStart w:name="z1024" w:id="4"/>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4"/>
    <w:bookmarkStart w:name="z796" w:id="5"/>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5"/>
    <w:bookmarkStart w:name="z797" w:id="6"/>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6"/>
    <w:bookmarkStart w:name="z798" w:id="7"/>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
    <w:bookmarkStart w:name="z799" w:id="8"/>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принятия на воинский учет; </w:t>
      </w:r>
    </w:p>
    <w:bookmarkEnd w:id="8"/>
    <w:bookmarkStart w:name="z800" w:id="9"/>
    <w:p>
      <w:pPr>
        <w:spacing w:after="0"/>
        <w:ind w:left="0"/>
        <w:jc w:val="both"/>
      </w:pPr>
      <w:r>
        <w:rPr>
          <w:rFonts w:ascii="Times New Roman"/>
          <w:b w:val="false"/>
          <w:i w:val="false"/>
          <w:color w:val="000000"/>
          <w:sz w:val="28"/>
        </w:rPr>
        <w:t>
      6) призывники – 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p>
    <w:bookmarkEnd w:id="9"/>
    <w:bookmarkStart w:name="z801" w:id="10"/>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10"/>
    <w:bookmarkStart w:name="z802" w:id="11"/>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11"/>
    <w:bookmarkStart w:name="z803" w:id="12"/>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2"/>
    <w:bookmarkStart w:name="z804" w:id="13"/>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13"/>
    <w:bookmarkStart w:name="z805" w:id="14"/>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14"/>
    <w:bookmarkStart w:name="z806" w:id="15"/>
    <w:p>
      <w:pPr>
        <w:spacing w:after="0"/>
        <w:ind w:left="0"/>
        <w:jc w:val="both"/>
      </w:pPr>
      <w:r>
        <w:rPr>
          <w:rFonts w:ascii="Times New Roman"/>
          <w:b w:val="false"/>
          <w:i w:val="false"/>
          <w:color w:val="000000"/>
          <w:sz w:val="28"/>
        </w:rPr>
        <w:t xml:space="preserve">
      Воинские сборы делятся на: </w:t>
      </w:r>
    </w:p>
    <w:bookmarkEnd w:id="15"/>
    <w:bookmarkStart w:name="z807" w:id="16"/>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и студентов военных кафедр; </w:t>
      </w:r>
    </w:p>
    <w:bookmarkEnd w:id="16"/>
    <w:bookmarkStart w:name="z808" w:id="17"/>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17"/>
    <w:bookmarkStart w:name="z809" w:id="18"/>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18"/>
    <w:bookmarkStart w:name="z810" w:id="19"/>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19"/>
    <w:bookmarkStart w:name="z811" w:id="20"/>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20"/>
    <w:bookmarkStart w:name="z812" w:id="21"/>
    <w:p>
      <w:pPr>
        <w:spacing w:after="0"/>
        <w:ind w:left="0"/>
        <w:jc w:val="both"/>
      </w:pPr>
      <w:r>
        <w:rPr>
          <w:rFonts w:ascii="Times New Roman"/>
          <w:b w:val="false"/>
          <w:i w:val="false"/>
          <w:color w:val="000000"/>
          <w:sz w:val="28"/>
        </w:rPr>
        <w:t>
      14) военная кафедра – кафедра при организации высшего и (или) послевузовского образования Республики Казахстан, осуществляющая военную подготовку граждан по программам офицеров запаса и сержантов запаса;</w:t>
      </w:r>
    </w:p>
    <w:bookmarkEnd w:id="21"/>
    <w:bookmarkStart w:name="z813" w:id="22"/>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22"/>
    <w:bookmarkStart w:name="z814" w:id="23"/>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23"/>
    <w:bookmarkStart w:name="z815" w:id="24"/>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24"/>
    <w:bookmarkStart w:name="z816" w:id="25"/>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25"/>
    <w:bookmarkStart w:name="z817" w:id="26"/>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 </w:t>
      </w:r>
    </w:p>
    <w:bookmarkEnd w:id="26"/>
    <w:bookmarkStart w:name="z818" w:id="27"/>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27"/>
    <w:bookmarkStart w:name="z819" w:id="28"/>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8"/>
    <w:bookmarkStart w:name="z820" w:id="29"/>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29"/>
    <w:bookmarkStart w:name="z821" w:id="30"/>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 </w:t>
      </w:r>
    </w:p>
    <w:bookmarkEnd w:id="30"/>
    <w:bookmarkStart w:name="z822" w:id="31"/>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31"/>
    <w:bookmarkStart w:name="z823" w:id="32"/>
    <w:p>
      <w:pPr>
        <w:spacing w:after="0"/>
        <w:ind w:left="0"/>
        <w:jc w:val="both"/>
      </w:pPr>
      <w:r>
        <w:rPr>
          <w:rFonts w:ascii="Times New Roman"/>
          <w:b w:val="false"/>
          <w:i w:val="false"/>
          <w:color w:val="000000"/>
          <w:sz w:val="28"/>
        </w:rPr>
        <w:t>
      25) военное учебное заведение – организация образования,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bookmarkEnd w:id="32"/>
    <w:bookmarkStart w:name="z998" w:id="33"/>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33"/>
    <w:bookmarkStart w:name="z824" w:id="34"/>
    <w:p>
      <w:pPr>
        <w:spacing w:after="0"/>
        <w:ind w:left="0"/>
        <w:jc w:val="both"/>
      </w:pPr>
      <w:r>
        <w:rPr>
          <w:rFonts w:ascii="Times New Roman"/>
          <w:b w:val="false"/>
          <w:i w:val="false"/>
          <w:color w:val="000000"/>
          <w:sz w:val="28"/>
        </w:rPr>
        <w:t xml:space="preserve">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 </w:t>
      </w:r>
    </w:p>
    <w:bookmarkEnd w:id="34"/>
    <w:bookmarkStart w:name="z825" w:id="35"/>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35"/>
    <w:bookmarkStart w:name="z826" w:id="36"/>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36"/>
    <w:bookmarkStart w:name="z827" w:id="37"/>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37"/>
    <w:bookmarkStart w:name="z828" w:id="38"/>
    <w:p>
      <w:pPr>
        <w:spacing w:after="0"/>
        <w:ind w:left="0"/>
        <w:jc w:val="both"/>
      </w:pPr>
      <w:r>
        <w:rPr>
          <w:rFonts w:ascii="Times New Roman"/>
          <w:b w:val="false"/>
          <w:i w:val="false"/>
          <w:color w:val="000000"/>
          <w:sz w:val="28"/>
        </w:rPr>
        <w:t xml:space="preserve">
      30) всеобщее военное обучение – обязательное обучение граждан Республики Казахстан военной подготовке в период введения военного положения; </w:t>
      </w:r>
    </w:p>
    <w:bookmarkEnd w:id="38"/>
    <w:bookmarkStart w:name="z829" w:id="39"/>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39"/>
    <w:bookmarkStart w:name="z830" w:id="40"/>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40"/>
    <w:bookmarkStart w:name="z831" w:id="41"/>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41"/>
    <w:bookmarkStart w:name="z832" w:id="42"/>
    <w:p>
      <w:pPr>
        <w:spacing w:after="0"/>
        <w:ind w:left="0"/>
        <w:jc w:val="both"/>
      </w:pPr>
      <w:r>
        <w:rPr>
          <w:rFonts w:ascii="Times New Roman"/>
          <w:b w:val="false"/>
          <w:i w:val="false"/>
          <w:color w:val="000000"/>
          <w:sz w:val="28"/>
        </w:rPr>
        <w:t xml:space="preserve">
      34)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42"/>
    <w:bookmarkStart w:name="z833" w:id="43"/>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w:t>
      </w:r>
    </w:p>
    <w:bookmarkEnd w:id="43"/>
    <w:bookmarkStart w:name="z991" w:id="44"/>
    <w:p>
      <w:pPr>
        <w:spacing w:after="0"/>
        <w:ind w:left="0"/>
        <w:jc w:val="both"/>
      </w:pPr>
      <w:r>
        <w:rPr>
          <w:rFonts w:ascii="Times New Roman"/>
          <w:b w:val="false"/>
          <w:i w:val="false"/>
          <w:color w:val="000000"/>
          <w:sz w:val="28"/>
        </w:rPr>
        <w:t>
      35-1) Президентский резерв высшего командования Вооруженных Сил – список военнослужащих Вооруженных Сил, прошедших особый порядок отбора, определенный Правилами прохождения воинской службы в Вооруженных Силах, других войсках и воинских формированиях, утверждаемыми Президентом Республики Казахстан (далее – Правила прохождения воинской службы), для выдвижения на должности высшего командования Вооруженных Сил;</w:t>
      </w:r>
    </w:p>
    <w:bookmarkEnd w:id="44"/>
    <w:bookmarkStart w:name="z834" w:id="45"/>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45"/>
    <w:bookmarkStart w:name="z835" w:id="46"/>
    <w:p>
      <w:pPr>
        <w:spacing w:after="0"/>
        <w:ind w:left="0"/>
        <w:jc w:val="both"/>
      </w:pPr>
      <w:r>
        <w:rPr>
          <w:rFonts w:ascii="Times New Roman"/>
          <w:b w:val="false"/>
          <w:i w:val="false"/>
          <w:color w:val="000000"/>
          <w:sz w:val="28"/>
        </w:rPr>
        <w:t xml:space="preserve">
      37)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 </w:t>
      </w:r>
    </w:p>
    <w:bookmarkEnd w:id="46"/>
    <w:bookmarkStart w:name="z836" w:id="47"/>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47"/>
    <w:bookmarkStart w:name="z837" w:id="48"/>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48"/>
    <w:bookmarkStart w:name="z838" w:id="49"/>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49"/>
    <w:bookmarkStart w:name="z839" w:id="50"/>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50"/>
    <w:bookmarkStart w:name="z840" w:id="51"/>
    <w:p>
      <w:pPr>
        <w:spacing w:after="0"/>
        <w:ind w:left="0"/>
        <w:jc w:val="both"/>
      </w:pPr>
      <w:r>
        <w:rPr>
          <w:rFonts w:ascii="Times New Roman"/>
          <w:b w:val="false"/>
          <w:i w:val="false"/>
          <w:color w:val="000000"/>
          <w:sz w:val="28"/>
        </w:rPr>
        <w:t xml:space="preserve">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 </w:t>
      </w:r>
    </w:p>
    <w:bookmarkEnd w:id="51"/>
    <w:bookmarkStart w:name="z841" w:id="52"/>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52"/>
    <w:bookmarkStart w:name="z842" w:id="53"/>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рядового состава;</w:t>
      </w:r>
    </w:p>
    <w:bookmarkEnd w:id="53"/>
    <w:bookmarkStart w:name="z843" w:id="54"/>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54"/>
    <w:bookmarkStart w:name="z844" w:id="55"/>
    <w:p>
      <w:pPr>
        <w:spacing w:after="0"/>
        <w:ind w:left="0"/>
        <w:jc w:val="both"/>
      </w:pPr>
      <w:r>
        <w:rPr>
          <w:rFonts w:ascii="Times New Roman"/>
          <w:b w:val="false"/>
          <w:i w:val="false"/>
          <w:color w:val="000000"/>
          <w:sz w:val="28"/>
        </w:rPr>
        <w:t xml:space="preserve">
      46) воспитанники – граждане Республики Казахстан, обучающиеся в организациях образования,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55"/>
    <w:bookmarkStart w:name="z845" w:id="56"/>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56"/>
    <w:bookmarkStart w:name="z846" w:id="57"/>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 прохождения воинской службы;</w:t>
      </w:r>
    </w:p>
    <w:bookmarkEnd w:id="57"/>
    <w:bookmarkStart w:name="z847" w:id="58"/>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58"/>
    <w:bookmarkStart w:name="z848" w:id="59"/>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59"/>
    <w:bookmarkStart w:name="z849" w:id="60"/>
    <w:p>
      <w:pPr>
        <w:spacing w:after="0"/>
        <w:ind w:left="0"/>
        <w:jc w:val="both"/>
      </w:pPr>
      <w:r>
        <w:rPr>
          <w:rFonts w:ascii="Times New Roman"/>
          <w:b w:val="false"/>
          <w:i w:val="false"/>
          <w:color w:val="000000"/>
          <w:sz w:val="28"/>
        </w:rPr>
        <w:t>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 69-VI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воинской службы в Вооруженных Силах</w:t>
      </w:r>
    </w:p>
    <w:bookmarkStart w:name="z48" w:id="61"/>
    <w:p>
      <w:pPr>
        <w:spacing w:after="0"/>
        <w:ind w:left="0"/>
        <w:jc w:val="both"/>
      </w:pPr>
      <w:r>
        <w:rPr>
          <w:rFonts w:ascii="Times New Roman"/>
          <w:b w:val="false"/>
          <w:i w:val="false"/>
          <w:color w:val="000000"/>
          <w:sz w:val="28"/>
        </w:rPr>
        <w:t>
      1. Правовую основу воинской службы в Вооруженных Силах, других войсках и воинских формированиях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61"/>
    <w:bookmarkStart w:name="z49" w:id="6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воинской службы и статуса военнослужащих</w:t>
      </w:r>
    </w:p>
    <w:bookmarkStart w:name="z51" w:id="63"/>
    <w:p>
      <w:pPr>
        <w:spacing w:after="0"/>
        <w:ind w:left="0"/>
        <w:jc w:val="both"/>
      </w:pPr>
      <w:r>
        <w:rPr>
          <w:rFonts w:ascii="Times New Roman"/>
          <w:b w:val="false"/>
          <w:i w:val="false"/>
          <w:color w:val="000000"/>
          <w:sz w:val="28"/>
        </w:rPr>
        <w:t>
      Принципами воинской службы и статуса военнослужащих являются:</w:t>
      </w:r>
    </w:p>
    <w:bookmarkEnd w:id="63"/>
    <w:bookmarkStart w:name="z52" w:id="64"/>
    <w:p>
      <w:pPr>
        <w:spacing w:after="0"/>
        <w:ind w:left="0"/>
        <w:jc w:val="both"/>
      </w:pPr>
      <w:r>
        <w:rPr>
          <w:rFonts w:ascii="Times New Roman"/>
          <w:b w:val="false"/>
          <w:i w:val="false"/>
          <w:color w:val="000000"/>
          <w:sz w:val="28"/>
        </w:rPr>
        <w:t>
      1) законность;</w:t>
      </w:r>
    </w:p>
    <w:bookmarkEnd w:id="64"/>
    <w:bookmarkStart w:name="z53" w:id="65"/>
    <w:p>
      <w:pPr>
        <w:spacing w:after="0"/>
        <w:ind w:left="0"/>
        <w:jc w:val="both"/>
      </w:pP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p>
    <w:bookmarkEnd w:id="65"/>
    <w:bookmarkStart w:name="z54" w:id="66"/>
    <w:p>
      <w:pPr>
        <w:spacing w:after="0"/>
        <w:ind w:left="0"/>
        <w:jc w:val="both"/>
      </w:pP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p>
    <w:bookmarkEnd w:id="66"/>
    <w:bookmarkStart w:name="z55" w:id="67"/>
    <w:p>
      <w:pPr>
        <w:spacing w:after="0"/>
        <w:ind w:left="0"/>
        <w:jc w:val="both"/>
      </w:pPr>
      <w:r>
        <w:rPr>
          <w:rFonts w:ascii="Times New Roman"/>
          <w:b w:val="false"/>
          <w:i w:val="false"/>
          <w:color w:val="000000"/>
          <w:sz w:val="28"/>
        </w:rPr>
        <w:t>
      4) единоначалие и субординация;</w:t>
      </w:r>
    </w:p>
    <w:bookmarkEnd w:id="67"/>
    <w:bookmarkStart w:name="z56" w:id="68"/>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68"/>
    <w:p>
      <w:pPr>
        <w:spacing w:after="0"/>
        <w:ind w:left="0"/>
        <w:jc w:val="both"/>
      </w:pPr>
      <w:r>
        <w:rPr>
          <w:rFonts w:ascii="Times New Roman"/>
          <w:b/>
          <w:i w:val="false"/>
          <w:color w:val="000000"/>
          <w:sz w:val="28"/>
        </w:rPr>
        <w:t>Статья 4. Сфера действия настоящего Закона</w:t>
      </w:r>
    </w:p>
    <w:bookmarkStart w:name="z58" w:id="69"/>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 и военнообязанных, призванных на воинские сборы.</w:t>
      </w:r>
    </w:p>
    <w:bookmarkEnd w:id="69"/>
    <w:bookmarkStart w:name="z59" w:id="70"/>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70"/>
    <w:bookmarkStart w:name="z60" w:id="71"/>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стали инвалидами в результате исполнения обязанностей воинской службы.</w:t>
      </w:r>
    </w:p>
    <w:bookmarkEnd w:id="71"/>
    <w:bookmarkStart w:name="z61" w:id="72"/>
    <w:p>
      <w:pPr>
        <w:spacing w:after="0"/>
        <w:ind w:left="0"/>
        <w:jc w:val="both"/>
      </w:pPr>
      <w:r>
        <w:rPr>
          <w:rFonts w:ascii="Times New Roman"/>
          <w:b w:val="false"/>
          <w:i w:val="false"/>
          <w:color w:val="000000"/>
          <w:sz w:val="28"/>
        </w:rPr>
        <w:t>
      Статус граждан Республики Казахстан, уволенных с воинской службы из Вооруженных Сил, других войск и воинских формирований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Статус военнослужащего</w:t>
      </w:r>
    </w:p>
    <w:bookmarkStart w:name="z63" w:id="73"/>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bookmarkEnd w:id="73"/>
    <w:bookmarkStart w:name="z64" w:id="74"/>
    <w:p>
      <w:pPr>
        <w:spacing w:after="0"/>
        <w:ind w:left="0"/>
        <w:jc w:val="both"/>
      </w:pP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bookmarkEnd w:id="74"/>
    <w:bookmarkStart w:name="z65" w:id="75"/>
    <w:p>
      <w:pPr>
        <w:spacing w:after="0"/>
        <w:ind w:left="0"/>
        <w:jc w:val="both"/>
      </w:pPr>
      <w:r>
        <w:rPr>
          <w:rFonts w:ascii="Times New Roman"/>
          <w:b w:val="false"/>
          <w:i w:val="false"/>
          <w:color w:val="000000"/>
          <w:sz w:val="28"/>
        </w:rPr>
        <w:t>
      Статус военнослужащего приобретают граждане:</w:t>
      </w:r>
    </w:p>
    <w:bookmarkEnd w:id="75"/>
    <w:bookmarkStart w:name="z66" w:id="76"/>
    <w:p>
      <w:pPr>
        <w:spacing w:after="0"/>
        <w:ind w:left="0"/>
        <w:jc w:val="both"/>
      </w:pP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bookmarkEnd w:id="76"/>
    <w:bookmarkStart w:name="z67" w:id="77"/>
    <w:p>
      <w:pPr>
        <w:spacing w:after="0"/>
        <w:ind w:left="0"/>
        <w:jc w:val="both"/>
      </w:pP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bookmarkEnd w:id="77"/>
    <w:bookmarkStart w:name="z68" w:id="78"/>
    <w:p>
      <w:pPr>
        <w:spacing w:after="0"/>
        <w:ind w:left="0"/>
        <w:jc w:val="both"/>
      </w:pPr>
      <w:r>
        <w:rPr>
          <w:rFonts w:ascii="Times New Roman"/>
          <w:b w:val="false"/>
          <w:i w:val="false"/>
          <w:color w:val="000000"/>
          <w:sz w:val="28"/>
        </w:rPr>
        <w:t>
      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78"/>
    <w:bookmarkStart w:name="z850" w:id="79"/>
    <w:p>
      <w:pPr>
        <w:spacing w:after="0"/>
        <w:ind w:left="0"/>
        <w:jc w:val="both"/>
      </w:pPr>
      <w:r>
        <w:rPr>
          <w:rFonts w:ascii="Times New Roman"/>
          <w:b w:val="false"/>
          <w:i w:val="false"/>
          <w:color w:val="000000"/>
          <w:sz w:val="28"/>
        </w:rPr>
        <w:t>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79"/>
    <w:bookmarkStart w:name="z69" w:id="80"/>
    <w:p>
      <w:pPr>
        <w:spacing w:after="0"/>
        <w:ind w:left="0"/>
        <w:jc w:val="both"/>
      </w:pPr>
      <w:r>
        <w:rPr>
          <w:rFonts w:ascii="Times New Roman"/>
          <w:b w:val="false"/>
          <w:i w:val="false"/>
          <w:color w:val="000000"/>
          <w:sz w:val="28"/>
        </w:rPr>
        <w:t>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bookmarkEnd w:id="80"/>
    <w:bookmarkStart w:name="z70" w:id="81"/>
    <w:p>
      <w:pPr>
        <w:spacing w:after="0"/>
        <w:ind w:left="0"/>
        <w:jc w:val="both"/>
      </w:pP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p>
    <w:bookmarkEnd w:id="81"/>
    <w:bookmarkStart w:name="z71" w:id="82"/>
    <w:p>
      <w:pPr>
        <w:spacing w:after="0"/>
        <w:ind w:left="0"/>
        <w:jc w:val="both"/>
      </w:pPr>
      <w:r>
        <w:rPr>
          <w:rFonts w:ascii="Times New Roman"/>
          <w:b w:val="false"/>
          <w:i w:val="false"/>
          <w:color w:val="000000"/>
          <w:sz w:val="28"/>
        </w:rPr>
        <w:t>
      3. Военнослужащий находится при исполнении обязанностей воинской службы в случаях:</w:t>
      </w:r>
    </w:p>
    <w:bookmarkEnd w:id="82"/>
    <w:bookmarkStart w:name="z72" w:id="83"/>
    <w:p>
      <w:pPr>
        <w:spacing w:after="0"/>
        <w:ind w:left="0"/>
        <w:jc w:val="both"/>
      </w:pPr>
      <w:r>
        <w:rPr>
          <w:rFonts w:ascii="Times New Roman"/>
          <w:b w:val="false"/>
          <w:i w:val="false"/>
          <w:color w:val="000000"/>
          <w:sz w:val="28"/>
        </w:rPr>
        <w:t>
      1) исполнения должностных обязанностей;</w:t>
      </w:r>
    </w:p>
    <w:bookmarkEnd w:id="83"/>
    <w:bookmarkStart w:name="z73" w:id="84"/>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84"/>
    <w:bookmarkStart w:name="z74" w:id="85"/>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85"/>
    <w:bookmarkStart w:name="z75" w:id="86"/>
    <w:p>
      <w:pPr>
        <w:spacing w:after="0"/>
        <w:ind w:left="0"/>
        <w:jc w:val="both"/>
      </w:pPr>
      <w:r>
        <w:rPr>
          <w:rFonts w:ascii="Times New Roman"/>
          <w:b w:val="false"/>
          <w:i w:val="false"/>
          <w:color w:val="000000"/>
          <w:sz w:val="28"/>
        </w:rPr>
        <w:t>
      4) участия в антитеррористических операциях;</w:t>
      </w:r>
    </w:p>
    <w:bookmarkEnd w:id="86"/>
    <w:bookmarkStart w:name="z76" w:id="87"/>
    <w:p>
      <w:pPr>
        <w:spacing w:after="0"/>
        <w:ind w:left="0"/>
        <w:jc w:val="both"/>
      </w:pPr>
      <w:r>
        <w:rPr>
          <w:rFonts w:ascii="Times New Roman"/>
          <w:b w:val="false"/>
          <w:i w:val="false"/>
          <w:color w:val="000000"/>
          <w:sz w:val="28"/>
        </w:rPr>
        <w:t>
      5) участия в ликвидации чрезвычайных ситуаций;</w:t>
      </w:r>
    </w:p>
    <w:bookmarkEnd w:id="87"/>
    <w:bookmarkStart w:name="z77" w:id="88"/>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88"/>
    <w:bookmarkStart w:name="z78" w:id="89"/>
    <w:p>
      <w:pPr>
        <w:spacing w:after="0"/>
        <w:ind w:left="0"/>
        <w:jc w:val="both"/>
      </w:pPr>
      <w:r>
        <w:rPr>
          <w:rFonts w:ascii="Times New Roman"/>
          <w:b w:val="false"/>
          <w:i w:val="false"/>
          <w:color w:val="000000"/>
          <w:sz w:val="28"/>
        </w:rPr>
        <w:t>
      7)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bookmarkEnd w:id="89"/>
    <w:bookmarkStart w:name="z79" w:id="90"/>
    <w:p>
      <w:pPr>
        <w:spacing w:after="0"/>
        <w:ind w:left="0"/>
        <w:jc w:val="both"/>
      </w:pPr>
      <w:r>
        <w:rPr>
          <w:rFonts w:ascii="Times New Roman"/>
          <w:b w:val="false"/>
          <w:i w:val="false"/>
          <w:color w:val="000000"/>
          <w:sz w:val="28"/>
        </w:rPr>
        <w:t>
      8) нахождения в служебной командировке;</w:t>
      </w:r>
    </w:p>
    <w:bookmarkEnd w:id="90"/>
    <w:bookmarkStart w:name="z80" w:id="91"/>
    <w:p>
      <w:pPr>
        <w:spacing w:after="0"/>
        <w:ind w:left="0"/>
        <w:jc w:val="both"/>
      </w:pPr>
      <w:r>
        <w:rPr>
          <w:rFonts w:ascii="Times New Roman"/>
          <w:b w:val="false"/>
          <w:i w:val="false"/>
          <w:color w:val="000000"/>
          <w:sz w:val="28"/>
        </w:rPr>
        <w:t>
      9) следования к месту службы и обратно;</w:t>
      </w:r>
    </w:p>
    <w:bookmarkEnd w:id="91"/>
    <w:bookmarkStart w:name="z81" w:id="92"/>
    <w:p>
      <w:pPr>
        <w:spacing w:after="0"/>
        <w:ind w:left="0"/>
        <w:jc w:val="both"/>
      </w:pPr>
      <w:r>
        <w:rPr>
          <w:rFonts w:ascii="Times New Roman"/>
          <w:b w:val="false"/>
          <w:i w:val="false"/>
          <w:color w:val="000000"/>
          <w:sz w:val="28"/>
        </w:rPr>
        <w:t>
      10) нахождения на лечении, следования к месту лечения и обратно;</w:t>
      </w:r>
    </w:p>
    <w:bookmarkEnd w:id="92"/>
    <w:bookmarkStart w:name="z82" w:id="93"/>
    <w:p>
      <w:pPr>
        <w:spacing w:after="0"/>
        <w:ind w:left="0"/>
        <w:jc w:val="both"/>
      </w:pPr>
      <w:r>
        <w:rPr>
          <w:rFonts w:ascii="Times New Roman"/>
          <w:b w:val="false"/>
          <w:i w:val="false"/>
          <w:color w:val="000000"/>
          <w:sz w:val="28"/>
        </w:rPr>
        <w:t>
      11) прохождения воинских сборов;</w:t>
      </w:r>
    </w:p>
    <w:bookmarkEnd w:id="93"/>
    <w:bookmarkStart w:name="z83" w:id="94"/>
    <w:p>
      <w:pPr>
        <w:spacing w:after="0"/>
        <w:ind w:left="0"/>
        <w:jc w:val="both"/>
      </w:pPr>
      <w:r>
        <w:rPr>
          <w:rFonts w:ascii="Times New Roman"/>
          <w:b w:val="false"/>
          <w:i w:val="false"/>
          <w:color w:val="000000"/>
          <w:sz w:val="28"/>
        </w:rPr>
        <w:t>
      12) нахождения в плену, в положении заложника или интернированного;</w:t>
      </w:r>
    </w:p>
    <w:bookmarkEnd w:id="94"/>
    <w:bookmarkStart w:name="z84" w:id="95"/>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95"/>
    <w:bookmarkStart w:name="z85" w:id="96"/>
    <w:p>
      <w:pPr>
        <w:spacing w:after="0"/>
        <w:ind w:left="0"/>
        <w:jc w:val="both"/>
      </w:pPr>
      <w:r>
        <w:rPr>
          <w:rFonts w:ascii="Times New Roman"/>
          <w:b w:val="false"/>
          <w:i w:val="false"/>
          <w:color w:val="000000"/>
          <w:sz w:val="28"/>
        </w:rPr>
        <w:t>
      14) нахождения в действующем резерве;</w:t>
      </w:r>
    </w:p>
    <w:bookmarkEnd w:id="96"/>
    <w:bookmarkStart w:name="z785" w:id="97"/>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97"/>
    <w:bookmarkStart w:name="z786" w:id="98"/>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98"/>
    <w:bookmarkStart w:name="z86" w:id="99"/>
    <w:p>
      <w:pPr>
        <w:spacing w:after="0"/>
        <w:ind w:left="0"/>
        <w:jc w:val="both"/>
      </w:pPr>
      <w:r>
        <w:rPr>
          <w:rFonts w:ascii="Times New Roman"/>
          <w:b w:val="false"/>
          <w:i w:val="false"/>
          <w:color w:val="000000"/>
          <w:sz w:val="28"/>
        </w:rPr>
        <w:t>
      Статус военнослужащих по призыву офицерского состава определяется статусом военнослужащих по контракту.</w:t>
      </w:r>
    </w:p>
    <w:bookmarkEnd w:id="99"/>
    <w:bookmarkStart w:name="z87" w:id="100"/>
    <w:p>
      <w:pPr>
        <w:spacing w:after="0"/>
        <w:ind w:left="0"/>
        <w:jc w:val="both"/>
      </w:pP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p>
    <w:bookmarkEnd w:id="100"/>
    <w:bookmarkStart w:name="z88" w:id="101"/>
    <w:p>
      <w:pPr>
        <w:spacing w:after="0"/>
        <w:ind w:left="0"/>
        <w:jc w:val="both"/>
      </w:pP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p>
    <w:bookmarkEnd w:id="101"/>
    <w:bookmarkStart w:name="z89" w:id="102"/>
    <w:p>
      <w:pPr>
        <w:spacing w:after="0"/>
        <w:ind w:left="0"/>
        <w:jc w:val="both"/>
      </w:pP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102"/>
    <w:bookmarkStart w:name="z851" w:id="103"/>
    <w:p>
      <w:pPr>
        <w:spacing w:after="0"/>
        <w:ind w:left="0"/>
        <w:jc w:val="both"/>
      </w:pPr>
      <w:r>
        <w:rPr>
          <w:rFonts w:ascii="Times New Roman"/>
          <w:b w:val="false"/>
          <w:i w:val="false"/>
          <w:color w:val="000000"/>
          <w:sz w:val="28"/>
        </w:rPr>
        <w:t>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w:t>
      </w:r>
    </w:p>
    <w:bookmarkEnd w:id="103"/>
    <w:bookmarkStart w:name="z852" w:id="104"/>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определяются Министром обороны Республики Казахстан.</w:t>
      </w:r>
    </w:p>
    <w:bookmarkEnd w:id="104"/>
    <w:bookmarkStart w:name="z853" w:id="105"/>
    <w:p>
      <w:pPr>
        <w:spacing w:after="0"/>
        <w:ind w:left="0"/>
        <w:jc w:val="both"/>
      </w:pPr>
      <w:r>
        <w:rPr>
          <w:rFonts w:ascii="Times New Roman"/>
          <w:b w:val="false"/>
          <w:i w:val="false"/>
          <w:color w:val="000000"/>
          <w:sz w:val="28"/>
        </w:rPr>
        <w:t>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bookmarkEnd w:id="105"/>
    <w:bookmarkStart w:name="z854" w:id="106"/>
    <w:p>
      <w:pPr>
        <w:spacing w:after="0"/>
        <w:ind w:left="0"/>
        <w:jc w:val="both"/>
      </w:pPr>
      <w:r>
        <w:rPr>
          <w:rFonts w:ascii="Times New Roman"/>
          <w:b w:val="false"/>
          <w:i w:val="false"/>
          <w:color w:val="000000"/>
          <w:sz w:val="28"/>
        </w:rPr>
        <w:t>
      7. Военнослужащим и сотрудникам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и жетона определяются руководителем уполномоченного органа.</w:t>
      </w:r>
    </w:p>
    <w:bookmarkStart w:name="z856" w:id="107"/>
    <w:p>
      <w:pPr>
        <w:spacing w:after="0"/>
        <w:ind w:left="0"/>
        <w:jc w:val="both"/>
      </w:pPr>
      <w:r>
        <w:rPr>
          <w:rFonts w:ascii="Times New Roman"/>
          <w:b w:val="false"/>
          <w:i w:val="false"/>
          <w:color w:val="000000"/>
          <w:sz w:val="28"/>
        </w:rPr>
        <w:t>
      Служебное удостоверение военнослужащих и сотрудников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военнослужащих</w:t>
      </w:r>
    </w:p>
    <w:bookmarkStart w:name="z91" w:id="108"/>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bookmarkEnd w:id="108"/>
    <w:bookmarkStart w:name="z92" w:id="109"/>
    <w:p>
      <w:pPr>
        <w:spacing w:after="0"/>
        <w:ind w:left="0"/>
        <w:jc w:val="both"/>
      </w:pPr>
      <w:r>
        <w:rPr>
          <w:rFonts w:ascii="Times New Roman"/>
          <w:b w:val="false"/>
          <w:i w:val="false"/>
          <w:color w:val="000000"/>
          <w:sz w:val="28"/>
        </w:rPr>
        <w:t>
      Военнослужащие имеют право:</w:t>
      </w:r>
    </w:p>
    <w:bookmarkEnd w:id="109"/>
    <w:bookmarkStart w:name="z93" w:id="110"/>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110"/>
    <w:bookmarkStart w:name="z94" w:id="111"/>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111"/>
    <w:bookmarkStart w:name="z95" w:id="112"/>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12"/>
    <w:bookmarkStart w:name="z857" w:id="113"/>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113"/>
    <w:bookmarkStart w:name="z96" w:id="114"/>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114"/>
    <w:bookmarkStart w:name="z97" w:id="115"/>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115"/>
    <w:bookmarkStart w:name="z98" w:id="116"/>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116"/>
    <w:bookmarkStart w:name="z99" w:id="117"/>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настоящим Законом;</w:t>
      </w:r>
    </w:p>
    <w:bookmarkEnd w:id="117"/>
    <w:bookmarkStart w:name="z100" w:id="118"/>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118"/>
    <w:bookmarkStart w:name="z1025" w:id="119"/>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119"/>
    <w:bookmarkStart w:name="z1026" w:id="120"/>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20"/>
    <w:bookmarkStart w:name="z1027" w:id="121"/>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121"/>
    <w:bookmarkStart w:name="z1028" w:id="122"/>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122"/>
    <w:bookmarkStart w:name="z1029" w:id="123"/>
    <w:p>
      <w:pPr>
        <w:spacing w:after="0"/>
        <w:ind w:left="0"/>
        <w:jc w:val="both"/>
      </w:pPr>
      <w:r>
        <w:rPr>
          <w:rFonts w:ascii="Times New Roman"/>
          <w:b w:val="false"/>
          <w:i w:val="false"/>
          <w:color w:val="000000"/>
          <w:sz w:val="28"/>
        </w:rPr>
        <w:t>
      13) на пенсионное обеспечение и социальную защиту;</w:t>
      </w:r>
    </w:p>
    <w:bookmarkEnd w:id="123"/>
    <w:bookmarkStart w:name="z1030" w:id="124"/>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124"/>
    <w:bookmarkStart w:name="z1031" w:id="125"/>
    <w:p>
      <w:pPr>
        <w:spacing w:after="0"/>
        <w:ind w:left="0"/>
        <w:jc w:val="both"/>
      </w:pPr>
      <w:r>
        <w:rPr>
          <w:rFonts w:ascii="Times New Roman"/>
          <w:b w:val="false"/>
          <w:i w:val="false"/>
          <w:color w:val="000000"/>
          <w:sz w:val="28"/>
        </w:rPr>
        <w:t>
      15) на отдых;</w:t>
      </w:r>
    </w:p>
    <w:bookmarkEnd w:id="125"/>
    <w:bookmarkStart w:name="z1032" w:id="126"/>
    <w:p>
      <w:pPr>
        <w:spacing w:after="0"/>
        <w:ind w:left="0"/>
        <w:jc w:val="both"/>
      </w:pPr>
      <w:r>
        <w:rPr>
          <w:rFonts w:ascii="Times New Roman"/>
          <w:b w:val="false"/>
          <w:i w:val="false"/>
          <w:color w:val="000000"/>
          <w:sz w:val="28"/>
        </w:rPr>
        <w:t>
      16) на осуществление педагогической, научной или иной творческой деятельности.</w:t>
      </w:r>
    </w:p>
    <w:bookmarkEnd w:id="126"/>
    <w:bookmarkStart w:name="z101" w:id="127"/>
    <w:p>
      <w:pPr>
        <w:spacing w:after="0"/>
        <w:ind w:left="0"/>
        <w:jc w:val="both"/>
      </w:pP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случаях:</w:t>
      </w:r>
    </w:p>
    <w:bookmarkEnd w:id="127"/>
    <w:bookmarkStart w:name="z102" w:id="128"/>
    <w:p>
      <w:pPr>
        <w:spacing w:after="0"/>
        <w:ind w:left="0"/>
        <w:jc w:val="both"/>
      </w:pPr>
      <w:r>
        <w:rPr>
          <w:rFonts w:ascii="Times New Roman"/>
          <w:b w:val="false"/>
          <w:i w:val="false"/>
          <w:color w:val="000000"/>
          <w:sz w:val="28"/>
        </w:rPr>
        <w:t>
      1) отражения вооруженного нападения на охраняемые военные и гражданские объекты, караулы, помещения и сооружения воинских частей;</w:t>
      </w:r>
    </w:p>
    <w:bookmarkEnd w:id="128"/>
    <w:bookmarkStart w:name="z103" w:id="129"/>
    <w:p>
      <w:pPr>
        <w:spacing w:after="0"/>
        <w:ind w:left="0"/>
        <w:jc w:val="both"/>
      </w:pPr>
      <w:r>
        <w:rPr>
          <w:rFonts w:ascii="Times New Roman"/>
          <w:b w:val="false"/>
          <w:i w:val="false"/>
          <w:color w:val="000000"/>
          <w:sz w:val="28"/>
        </w:rPr>
        <w:t>
      2) пресечения попытки насильственного завладения оружием и военной техникой;</w:t>
      </w:r>
    </w:p>
    <w:bookmarkEnd w:id="129"/>
    <w:bookmarkStart w:name="z104" w:id="130"/>
    <w:p>
      <w:pPr>
        <w:spacing w:after="0"/>
        <w:ind w:left="0"/>
        <w:jc w:val="both"/>
      </w:pPr>
      <w:r>
        <w:rPr>
          <w:rFonts w:ascii="Times New Roman"/>
          <w:b w:val="false"/>
          <w:i w:val="false"/>
          <w:color w:val="000000"/>
          <w:sz w:val="28"/>
        </w:rPr>
        <w:t>
      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bookmarkEnd w:id="130"/>
    <w:bookmarkStart w:name="z105" w:id="131"/>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131"/>
    <w:bookmarkStart w:name="z106" w:id="132"/>
    <w:p>
      <w:pPr>
        <w:spacing w:after="0"/>
        <w:ind w:left="0"/>
        <w:jc w:val="both"/>
      </w:pPr>
      <w:r>
        <w:rPr>
          <w:rFonts w:ascii="Times New Roman"/>
          <w:b w:val="false"/>
          <w:i w:val="false"/>
          <w:color w:val="000000"/>
          <w:sz w:val="28"/>
        </w:rPr>
        <w:t>
      5) освобождения заложников, захваченных охраняемых объектов, сооружений и специальных (воинских) грузов;</w:t>
      </w:r>
    </w:p>
    <w:bookmarkEnd w:id="132"/>
    <w:bookmarkStart w:name="z107" w:id="133"/>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End w:id="133"/>
    <w:bookmarkStart w:name="z108" w:id="134"/>
    <w:p>
      <w:pPr>
        <w:spacing w:after="0"/>
        <w:ind w:left="0"/>
        <w:jc w:val="both"/>
      </w:pPr>
      <w:r>
        <w:rPr>
          <w:rFonts w:ascii="Times New Roman"/>
          <w:b w:val="false"/>
          <w:i w:val="false"/>
          <w:color w:val="000000"/>
          <w:sz w:val="28"/>
        </w:rPr>
        <w:t>
      7) подачи сигнала тревоги или вызова помощи;</w:t>
      </w:r>
    </w:p>
    <w:bookmarkEnd w:id="134"/>
    <w:bookmarkStart w:name="z109" w:id="135"/>
    <w:p>
      <w:pPr>
        <w:spacing w:after="0"/>
        <w:ind w:left="0"/>
        <w:jc w:val="both"/>
      </w:pPr>
      <w:r>
        <w:rPr>
          <w:rFonts w:ascii="Times New Roman"/>
          <w:b w:val="false"/>
          <w:i w:val="false"/>
          <w:color w:val="000000"/>
          <w:sz w:val="28"/>
        </w:rPr>
        <w:t>
      8) необходимой обороны и крайней необходимости.</w:t>
      </w:r>
    </w:p>
    <w:bookmarkEnd w:id="135"/>
    <w:bookmarkStart w:name="z110" w:id="136"/>
    <w:p>
      <w:pPr>
        <w:spacing w:after="0"/>
        <w:ind w:left="0"/>
        <w:jc w:val="both"/>
      </w:pP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bookmarkEnd w:id="136"/>
    <w:bookmarkStart w:name="z111" w:id="137"/>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p>
    <w:bookmarkEnd w:id="137"/>
    <w:bookmarkStart w:name="z112" w:id="138"/>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138"/>
    <w:bookmarkStart w:name="z113" w:id="139"/>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p>
    <w:bookmarkEnd w:id="139"/>
    <w:bookmarkStart w:name="z114" w:id="140"/>
    <w:p>
      <w:pPr>
        <w:spacing w:after="0"/>
        <w:ind w:left="0"/>
        <w:jc w:val="both"/>
      </w:pPr>
      <w:r>
        <w:rPr>
          <w:rFonts w:ascii="Times New Roman"/>
          <w:b w:val="false"/>
          <w:i w:val="false"/>
          <w:color w:val="000000"/>
          <w:sz w:val="28"/>
        </w:rPr>
        <w:t>
      3. Иные права военнослужащих могут устанавливаться законами Республики Казахстан и актами Президента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Общие обязанности военнослужащих</w:t>
      </w:r>
    </w:p>
    <w:bookmarkStart w:name="z116" w:id="141"/>
    <w:p>
      <w:pPr>
        <w:spacing w:after="0"/>
        <w:ind w:left="0"/>
        <w:jc w:val="both"/>
      </w:pPr>
      <w:r>
        <w:rPr>
          <w:rFonts w:ascii="Times New Roman"/>
          <w:b w:val="false"/>
          <w:i w:val="false"/>
          <w:color w:val="000000"/>
          <w:sz w:val="28"/>
        </w:rPr>
        <w:t>
      1. Военнослужащий обязан:</w:t>
      </w:r>
    </w:p>
    <w:bookmarkEnd w:id="141"/>
    <w:bookmarkStart w:name="z117" w:id="142"/>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p>
    <w:bookmarkEnd w:id="142"/>
    <w:bookmarkStart w:name="z118" w:id="143"/>
    <w:p>
      <w:pPr>
        <w:spacing w:after="0"/>
        <w:ind w:left="0"/>
        <w:jc w:val="both"/>
      </w:pPr>
      <w:r>
        <w:rPr>
          <w:rFonts w:ascii="Times New Roman"/>
          <w:b w:val="false"/>
          <w:i w:val="false"/>
          <w:color w:val="000000"/>
          <w:sz w:val="28"/>
        </w:rPr>
        <w:t>
      2) принять военную присягу в установленном порядке;</w:t>
      </w:r>
    </w:p>
    <w:bookmarkEnd w:id="143"/>
    <w:bookmarkStart w:name="z119" w:id="144"/>
    <w:p>
      <w:pPr>
        <w:spacing w:after="0"/>
        <w:ind w:left="0"/>
        <w:jc w:val="both"/>
      </w:pPr>
      <w:r>
        <w:rPr>
          <w:rFonts w:ascii="Times New Roman"/>
          <w:b w:val="false"/>
          <w:i w:val="false"/>
          <w:color w:val="000000"/>
          <w:sz w:val="28"/>
        </w:rPr>
        <w:t>
      3) точно и в срок выполнять приказы командиров (начальников);</w:t>
      </w:r>
    </w:p>
    <w:bookmarkEnd w:id="144"/>
    <w:bookmarkStart w:name="z858" w:id="145"/>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145"/>
    <w:bookmarkStart w:name="z120" w:id="146"/>
    <w:p>
      <w:pPr>
        <w:spacing w:after="0"/>
        <w:ind w:left="0"/>
        <w:jc w:val="both"/>
      </w:pPr>
      <w:r>
        <w:rPr>
          <w:rFonts w:ascii="Times New Roman"/>
          <w:b w:val="false"/>
          <w:i w:val="false"/>
          <w:color w:val="000000"/>
          <w:sz w:val="28"/>
        </w:rPr>
        <w:t>
      4) участвовать в составе воинских частей и подразделений Вооруженных Сил, других войск и воинских формирований, объединенных (коалиционных) вооруженных сил в соответствии с международными договорами в вооруженных конфликтах;</w:t>
      </w:r>
    </w:p>
    <w:bookmarkEnd w:id="146"/>
    <w:bookmarkStart w:name="z121" w:id="147"/>
    <w:p>
      <w:pPr>
        <w:spacing w:after="0"/>
        <w:ind w:left="0"/>
        <w:jc w:val="both"/>
      </w:pPr>
      <w:r>
        <w:rPr>
          <w:rFonts w:ascii="Times New Roman"/>
          <w:b w:val="false"/>
          <w:i w:val="false"/>
          <w:color w:val="000000"/>
          <w:sz w:val="28"/>
        </w:rPr>
        <w:t>
      5) быть дисциплинированным, бдительным и не допускать разглашения государственных секретов;</w:t>
      </w:r>
    </w:p>
    <w:bookmarkEnd w:id="147"/>
    <w:bookmarkStart w:name="z122" w:id="148"/>
    <w:p>
      <w:pPr>
        <w:spacing w:after="0"/>
        <w:ind w:left="0"/>
        <w:jc w:val="both"/>
      </w:pPr>
      <w:r>
        <w:rPr>
          <w:rFonts w:ascii="Times New Roman"/>
          <w:b w:val="false"/>
          <w:i w:val="false"/>
          <w:color w:val="000000"/>
          <w:sz w:val="28"/>
        </w:rPr>
        <w:t>
      6) соблюдать условия контракта о прохождении воинской службы;</w:t>
      </w:r>
    </w:p>
    <w:bookmarkEnd w:id="148"/>
    <w:bookmarkStart w:name="z123" w:id="149"/>
    <w:p>
      <w:pPr>
        <w:spacing w:after="0"/>
        <w:ind w:left="0"/>
        <w:jc w:val="both"/>
      </w:pPr>
      <w:r>
        <w:rPr>
          <w:rFonts w:ascii="Times New Roman"/>
          <w:b w:val="false"/>
          <w:i w:val="false"/>
          <w:color w:val="000000"/>
          <w:sz w:val="28"/>
        </w:rPr>
        <w:t>
      7) соблюдать правила ношения военной формы одежды;</w:t>
      </w:r>
    </w:p>
    <w:bookmarkEnd w:id="149"/>
    <w:bookmarkStart w:name="z124" w:id="150"/>
    <w:p>
      <w:pPr>
        <w:spacing w:after="0"/>
        <w:ind w:left="0"/>
        <w:jc w:val="both"/>
      </w:pP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p>
    <w:bookmarkEnd w:id="150"/>
    <w:bookmarkStart w:name="z125" w:id="151"/>
    <w:p>
      <w:pPr>
        <w:spacing w:after="0"/>
        <w:ind w:left="0"/>
        <w:jc w:val="both"/>
      </w:pPr>
      <w:r>
        <w:rPr>
          <w:rFonts w:ascii="Times New Roman"/>
          <w:b w:val="false"/>
          <w:i w:val="false"/>
          <w:color w:val="000000"/>
          <w:sz w:val="28"/>
        </w:rPr>
        <w:t>
      9) уметь применять вверенные ему оружие, вооружение и военную технику, обеспечивать его сохранность и правильную эксплуатацию.</w:t>
      </w:r>
    </w:p>
    <w:bookmarkEnd w:id="151"/>
    <w:bookmarkStart w:name="z1033" w:id="152"/>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152"/>
    <w:bookmarkStart w:name="z1034" w:id="153"/>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153"/>
    <w:bookmarkStart w:name="z1035" w:id="154"/>
    <w:p>
      <w:pPr>
        <w:spacing w:after="0"/>
        <w:ind w:left="0"/>
        <w:jc w:val="both"/>
      </w:pPr>
      <w:r>
        <w:rPr>
          <w:rFonts w:ascii="Times New Roman"/>
          <w:b w:val="false"/>
          <w:i w:val="false"/>
          <w:color w:val="000000"/>
          <w:sz w:val="28"/>
        </w:rPr>
        <w:t>
      12) обеспечивать сохранность военного имущества;</w:t>
      </w:r>
    </w:p>
    <w:bookmarkEnd w:id="154"/>
    <w:bookmarkStart w:name="z1036" w:id="155"/>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155"/>
    <w:bookmarkStart w:name="z1037" w:id="156"/>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156"/>
    <w:bookmarkStart w:name="z1038" w:id="157"/>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157"/>
    <w:bookmarkStart w:name="z1039" w:id="158"/>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158"/>
    <w:bookmarkStart w:name="z1040" w:id="159"/>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159"/>
    <w:bookmarkStart w:name="z1041" w:id="160"/>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160"/>
    <w:bookmarkStart w:name="z1042" w:id="161"/>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161"/>
    <w:bookmarkStart w:name="z1043" w:id="162"/>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162"/>
    <w:bookmarkStart w:name="z1044" w:id="163"/>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163"/>
    <w:bookmarkStart w:name="z126" w:id="164"/>
    <w:p>
      <w:pPr>
        <w:spacing w:after="0"/>
        <w:ind w:left="0"/>
        <w:jc w:val="both"/>
      </w:pPr>
      <w:r>
        <w:rPr>
          <w:rFonts w:ascii="Times New Roman"/>
          <w:b w:val="false"/>
          <w:i w:val="false"/>
          <w:color w:val="000000"/>
          <w:sz w:val="28"/>
        </w:rPr>
        <w:t>
      2. Должностные и специальные обязанности должностных лиц Вооруженных Сил, других войск и воинских формирований определяются общевоинскими уставами.</w:t>
      </w:r>
    </w:p>
    <w:bookmarkEnd w:id="164"/>
    <w:bookmarkStart w:name="z127" w:id="165"/>
    <w:p>
      <w:pPr>
        <w:spacing w:after="0"/>
        <w:ind w:left="0"/>
        <w:jc w:val="both"/>
      </w:pPr>
      <w:r>
        <w:rPr>
          <w:rFonts w:ascii="Times New Roman"/>
          <w:b w:val="false"/>
          <w:i w:val="false"/>
          <w:color w:val="000000"/>
          <w:sz w:val="28"/>
        </w:rPr>
        <w:t>
      3.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165"/>
    <w:bookmarkStart w:name="z128" w:id="166"/>
    <w:p>
      <w:pPr>
        <w:spacing w:after="0"/>
        <w:ind w:left="0"/>
        <w:jc w:val="both"/>
      </w:pPr>
      <w:r>
        <w:rPr>
          <w:rFonts w:ascii="Times New Roman"/>
          <w:b w:val="false"/>
          <w:i w:val="false"/>
          <w:color w:val="000000"/>
          <w:sz w:val="28"/>
        </w:rPr>
        <w:t>
      4. Иные обязанности военнослужащих могут устанавливаться законами Республики Казахстан и актами Президента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Ограничения прав военнослужащих, связанные с прохождением воинской службы</w:t>
      </w:r>
    </w:p>
    <w:bookmarkStart w:name="z130" w:id="167"/>
    <w:p>
      <w:pPr>
        <w:spacing w:after="0"/>
        <w:ind w:left="0"/>
        <w:jc w:val="both"/>
      </w:pPr>
      <w:r>
        <w:rPr>
          <w:rFonts w:ascii="Times New Roman"/>
          <w:b w:val="false"/>
          <w:i w:val="false"/>
          <w:color w:val="000000"/>
          <w:sz w:val="28"/>
        </w:rPr>
        <w:t>
      Военнослужащий не вправе:</w:t>
      </w:r>
    </w:p>
    <w:bookmarkEnd w:id="167"/>
    <w:bookmarkStart w:name="z131" w:id="168"/>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bookmarkEnd w:id="168"/>
    <w:bookmarkStart w:name="z132" w:id="169"/>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не препятствующей исполнению обязанностей воинской службы;</w:t>
      </w:r>
    </w:p>
    <w:bookmarkEnd w:id="169"/>
    <w:bookmarkStart w:name="z133" w:id="170"/>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70"/>
    <w:bookmarkStart w:name="z134" w:id="171"/>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171"/>
    <w:bookmarkStart w:name="z135" w:id="172"/>
    <w:p>
      <w:pPr>
        <w:spacing w:after="0"/>
        <w:ind w:left="0"/>
        <w:jc w:val="both"/>
      </w:pP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p>
    <w:bookmarkEnd w:id="172"/>
    <w:bookmarkStart w:name="z136" w:id="173"/>
    <w:p>
      <w:pPr>
        <w:spacing w:after="0"/>
        <w:ind w:left="0"/>
        <w:jc w:val="both"/>
      </w:pPr>
      <w:r>
        <w:rPr>
          <w:rFonts w:ascii="Times New Roman"/>
          <w:b w:val="false"/>
          <w:i w:val="false"/>
          <w:color w:val="000000"/>
          <w:sz w:val="28"/>
        </w:rPr>
        <w:t>
      6) организовывать и участвовать в забастовках, пикетировании и иных акциях протеста;</w:t>
      </w:r>
    </w:p>
    <w:bookmarkEnd w:id="173"/>
    <w:bookmarkStart w:name="z137" w:id="174"/>
    <w:p>
      <w:pPr>
        <w:spacing w:after="0"/>
        <w:ind w:left="0"/>
        <w:jc w:val="both"/>
      </w:pP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p>
    <w:bookmarkEnd w:id="174"/>
    <w:bookmarkStart w:name="z138" w:id="175"/>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75"/>
    <w:bookmarkStart w:name="z859" w:id="176"/>
    <w:p>
      <w:pPr>
        <w:spacing w:after="0"/>
        <w:ind w:left="0"/>
        <w:jc w:val="both"/>
      </w:pPr>
      <w:r>
        <w:rPr>
          <w:rFonts w:ascii="Times New Roman"/>
          <w:b w:val="false"/>
          <w:i w:val="false"/>
          <w:color w:val="000000"/>
          <w:sz w:val="28"/>
        </w:rPr>
        <w:t xml:space="preserve">
      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 </w:t>
      </w:r>
    </w:p>
    <w:bookmarkEnd w:id="176"/>
    <w:bookmarkStart w:name="z860" w:id="177"/>
    <w:p>
      <w:pPr>
        <w:spacing w:after="0"/>
        <w:ind w:left="0"/>
        <w:jc w:val="both"/>
      </w:pPr>
      <w:r>
        <w:rPr>
          <w:rFonts w:ascii="Times New Roman"/>
          <w:b w:val="false"/>
          <w:i w:val="false"/>
          <w:color w:val="000000"/>
          <w:sz w:val="28"/>
        </w:rPr>
        <w:t>
      Отказ или уклонение от прохождения освидетельствования влечет увольнение с воинской службы.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78"/>
    <w:p>
      <w:pPr>
        <w:spacing w:after="0"/>
        <w:ind w:left="0"/>
        <w:jc w:val="left"/>
      </w:pPr>
      <w:r>
        <w:rPr>
          <w:rFonts w:ascii="Times New Roman"/>
          <w:b/>
          <w:i w:val="false"/>
          <w:color w:val="000000"/>
        </w:rPr>
        <w:t xml:space="preserve"> Глава 2. ПОДГОТОВКА ГРАЖДАН К ВОИНСКОЙ СЛУЖБЕ</w:t>
      </w:r>
    </w:p>
    <w:bookmarkEnd w:id="178"/>
    <w:p>
      <w:pPr>
        <w:spacing w:after="0"/>
        <w:ind w:left="0"/>
        <w:jc w:val="both"/>
      </w:pPr>
      <w:r>
        <w:rPr>
          <w:rFonts w:ascii="Times New Roman"/>
          <w:b/>
          <w:i w:val="false"/>
          <w:color w:val="000000"/>
          <w:sz w:val="28"/>
        </w:rPr>
        <w:t>Статья 9. Подготовка граждан к воинской службе</w:t>
      </w:r>
    </w:p>
    <w:bookmarkStart w:name="z141" w:id="179"/>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w:t>
      </w:r>
    </w:p>
    <w:bookmarkEnd w:id="179"/>
    <w:bookmarkStart w:name="z142" w:id="180"/>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80"/>
    <w:bookmarkStart w:name="z143" w:id="181"/>
    <w:p>
      <w:pPr>
        <w:spacing w:after="0"/>
        <w:ind w:left="0"/>
        <w:jc w:val="both"/>
      </w:pPr>
      <w:r>
        <w:rPr>
          <w:rFonts w:ascii="Times New Roman"/>
          <w:b w:val="false"/>
          <w:i w:val="false"/>
          <w:color w:val="000000"/>
          <w:sz w:val="28"/>
        </w:rPr>
        <w:t>
      1) начальную военную подготовку;</w:t>
      </w:r>
    </w:p>
    <w:bookmarkEnd w:id="181"/>
    <w:bookmarkStart w:name="z144" w:id="182"/>
    <w:p>
      <w:pPr>
        <w:spacing w:after="0"/>
        <w:ind w:left="0"/>
        <w:jc w:val="both"/>
      </w:pPr>
      <w:r>
        <w:rPr>
          <w:rFonts w:ascii="Times New Roman"/>
          <w:b w:val="false"/>
          <w:i w:val="false"/>
          <w:color w:val="000000"/>
          <w:sz w:val="28"/>
        </w:rPr>
        <w:t>
      2) военную подготовку по дополнительным образовательным программам;</w:t>
      </w:r>
    </w:p>
    <w:bookmarkEnd w:id="182"/>
    <w:bookmarkStart w:name="z145" w:id="183"/>
    <w:p>
      <w:pPr>
        <w:spacing w:after="0"/>
        <w:ind w:left="0"/>
        <w:jc w:val="both"/>
      </w:pPr>
      <w:r>
        <w:rPr>
          <w:rFonts w:ascii="Times New Roman"/>
          <w:b w:val="false"/>
          <w:i w:val="false"/>
          <w:color w:val="000000"/>
          <w:sz w:val="28"/>
        </w:rPr>
        <w:t>
      3) подготовку по военно-техническим и иным специальностям;</w:t>
      </w:r>
    </w:p>
    <w:bookmarkEnd w:id="183"/>
    <w:bookmarkStart w:name="z146" w:id="184"/>
    <w:p>
      <w:pPr>
        <w:spacing w:after="0"/>
        <w:ind w:left="0"/>
        <w:jc w:val="both"/>
      </w:pPr>
      <w:r>
        <w:rPr>
          <w:rFonts w:ascii="Times New Roman"/>
          <w:b w:val="false"/>
          <w:i w:val="false"/>
          <w:color w:val="000000"/>
          <w:sz w:val="28"/>
        </w:rPr>
        <w:t>
      4) военную подготовку по программам офицеров запаса и сержантов запаса.</w:t>
      </w:r>
    </w:p>
    <w:bookmarkEnd w:id="184"/>
    <w:bookmarkStart w:name="z147" w:id="185"/>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bookmarkEnd w:id="185"/>
    <w:bookmarkStart w:name="z148" w:id="186"/>
    <w:p>
      <w:pPr>
        <w:spacing w:after="0"/>
        <w:ind w:left="0"/>
        <w:jc w:val="both"/>
      </w:pP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End w:id="186"/>
    <w:bookmarkStart w:name="z1045" w:id="187"/>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Начальная военная подготовка</w:t>
      </w:r>
    </w:p>
    <w:bookmarkStart w:name="z150" w:id="188"/>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w:t>
      </w:r>
    </w:p>
    <w:bookmarkEnd w:id="188"/>
    <w:bookmarkStart w:name="z151" w:id="189"/>
    <w:p>
      <w:pPr>
        <w:spacing w:after="0"/>
        <w:ind w:left="0"/>
        <w:jc w:val="both"/>
      </w:pPr>
      <w:r>
        <w:rPr>
          <w:rFonts w:ascii="Times New Roman"/>
          <w:b w:val="false"/>
          <w:i w:val="false"/>
          <w:color w:val="000000"/>
          <w:sz w:val="28"/>
        </w:rPr>
        <w:t>
      2. Граждане, подлежащие призыву и не прошедшие начальную военную подготовку, проходят ее перед призывом на срочную службу в соответствии с Правилами подготовки граждан к воинской службе.</w:t>
      </w:r>
    </w:p>
    <w:bookmarkEnd w:id="189"/>
    <w:bookmarkStart w:name="z152" w:id="190"/>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Военная подготовка граждан по дополнительным образовательным программам в организациях образования</w:t>
      </w:r>
    </w:p>
    <w:bookmarkStart w:name="z154" w:id="191"/>
    <w:p>
      <w:pPr>
        <w:spacing w:after="0"/>
        <w:ind w:left="0"/>
        <w:jc w:val="both"/>
      </w:pPr>
      <w:r>
        <w:rPr>
          <w:rFonts w:ascii="Times New Roman"/>
          <w:b w:val="false"/>
          <w:i w:val="false"/>
          <w:color w:val="000000"/>
          <w:sz w:val="28"/>
        </w:rPr>
        <w:t>
      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bookmarkEnd w:id="191"/>
    <w:bookmarkStart w:name="z155" w:id="192"/>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Подготовка граждан по военно-техническим и иным специальностям</w:t>
      </w:r>
    </w:p>
    <w:p>
      <w:pPr>
        <w:spacing w:after="0"/>
        <w:ind w:left="0"/>
        <w:jc w:val="both"/>
      </w:pPr>
      <w:r>
        <w:rPr>
          <w:rFonts w:ascii="Times New Roman"/>
          <w:b w:val="false"/>
          <w:i w:val="false"/>
          <w:color w:val="ff0000"/>
          <w:sz w:val="28"/>
        </w:rPr>
        <w:t xml:space="preserve">
      Сноска. Заголовок статьи 12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93"/>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193"/>
    <w:p>
      <w:pPr>
        <w:spacing w:after="0"/>
        <w:ind w:left="0"/>
        <w:jc w:val="both"/>
      </w:pPr>
      <w:r>
        <w:rPr>
          <w:rFonts w:ascii="Times New Roman"/>
          <w:b w:val="false"/>
          <w:i w:val="false"/>
          <w:color w:val="000000"/>
          <w:sz w:val="28"/>
        </w:rPr>
        <w:t>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bookmarkStart w:name="z159" w:id="194"/>
    <w:p>
      <w:pPr>
        <w:spacing w:after="0"/>
        <w:ind w:left="0"/>
        <w:jc w:val="both"/>
      </w:pPr>
      <w:r>
        <w:rPr>
          <w:rFonts w:ascii="Times New Roman"/>
          <w:b w:val="false"/>
          <w:i w:val="false"/>
          <w:color w:val="000000"/>
          <w:sz w:val="28"/>
        </w:rPr>
        <w:t>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w:t>
      </w:r>
    </w:p>
    <w:bookmarkEnd w:id="194"/>
    <w:bookmarkStart w:name="z160" w:id="195"/>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195"/>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p>
      <w:pPr>
        <w:spacing w:after="0"/>
        <w:ind w:left="0"/>
        <w:jc w:val="both"/>
      </w:pPr>
      <w:r>
        <w:rPr>
          <w:rFonts w:ascii="Times New Roman"/>
          <w:b w:val="false"/>
          <w:i w:val="false"/>
          <w:color w:val="000000"/>
          <w:sz w:val="28"/>
        </w:rPr>
        <w:t>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bookmarkStart w:name="z163" w:id="196"/>
    <w:p>
      <w:pPr>
        <w:spacing w:after="0"/>
        <w:ind w:left="0"/>
        <w:jc w:val="both"/>
      </w:pPr>
      <w:r>
        <w:rPr>
          <w:rFonts w:ascii="Times New Roman"/>
          <w:b w:val="false"/>
          <w:i w:val="false"/>
          <w:color w:val="000000"/>
          <w:sz w:val="28"/>
        </w:rPr>
        <w:t>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w:t>
      </w:r>
    </w:p>
    <w:bookmarkEnd w:id="196"/>
    <w:bookmarkStart w:name="z164" w:id="197"/>
    <w:p>
      <w:pPr>
        <w:spacing w:after="0"/>
        <w:ind w:left="0"/>
        <w:jc w:val="both"/>
      </w:pPr>
      <w:r>
        <w:rPr>
          <w:rFonts w:ascii="Times New Roman"/>
          <w:b w:val="false"/>
          <w:i w:val="false"/>
          <w:color w:val="000000"/>
          <w:sz w:val="28"/>
        </w:rPr>
        <w:t>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w:t>
      </w:r>
    </w:p>
    <w:bookmarkEnd w:id="197"/>
    <w:bookmarkStart w:name="z165" w:id="198"/>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198"/>
    <w:p>
      <w:pPr>
        <w:spacing w:after="0"/>
        <w:ind w:left="0"/>
        <w:jc w:val="both"/>
      </w:pPr>
      <w:r>
        <w:rPr>
          <w:rFonts w:ascii="Times New Roman"/>
          <w:b w:val="false"/>
          <w:i w:val="false"/>
          <w:color w:val="000000"/>
          <w:sz w:val="28"/>
        </w:rPr>
        <w:t>
      Граждане, проходящие обучение в специализированных организациях Министерства обороны, в период обучения статус военнослужащего не приобретают.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99"/>
    <w:p>
      <w:pPr>
        <w:spacing w:after="0"/>
        <w:ind w:left="0"/>
        <w:jc w:val="both"/>
      </w:pP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bookmarkEnd w:id="199"/>
    <w:bookmarkStart w:name="z171" w:id="200"/>
    <w:p>
      <w:pPr>
        <w:spacing w:after="0"/>
        <w:ind w:left="0"/>
        <w:jc w:val="both"/>
      </w:pPr>
      <w:r>
        <w:rPr>
          <w:rFonts w:ascii="Times New Roman"/>
          <w:b w:val="false"/>
          <w:i w:val="false"/>
          <w:color w:val="000000"/>
          <w:sz w:val="28"/>
        </w:rPr>
        <w:t>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Военная подготовка граждан по программам офицеров запаса и сержантов запаса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201"/>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соответствии с разнарядкой Министерства обороны исходя из мобилизационной потребности Вооруженных Сил, других войск и воинских формирований, а также необходимости накопления военно-обученного резерва.</w:t>
      </w:r>
    </w:p>
    <w:bookmarkEnd w:id="201"/>
    <w:bookmarkStart w:name="z1019" w:id="202"/>
    <w:p>
      <w:pPr>
        <w:spacing w:after="0"/>
        <w:ind w:left="0"/>
        <w:jc w:val="both"/>
      </w:pPr>
      <w:r>
        <w:rPr>
          <w:rFonts w:ascii="Times New Roman"/>
          <w:b w:val="false"/>
          <w:i w:val="false"/>
          <w:color w:val="000000"/>
          <w:sz w:val="28"/>
        </w:rPr>
        <w:t>
      2. Гражданам, окончившим полный курс военной подготовки по программам офицеров запаса и сержантов запаса, присваивается воинское звание "лейтенант запаса" или "младший сержант запаса" соответственно в порядке, определенном Правилами прохождения воинской службы.</w:t>
      </w:r>
    </w:p>
    <w:bookmarkEnd w:id="202"/>
    <w:bookmarkStart w:name="z1020" w:id="203"/>
    <w:p>
      <w:pPr>
        <w:spacing w:after="0"/>
        <w:ind w:left="0"/>
        <w:jc w:val="both"/>
      </w:pPr>
      <w:r>
        <w:rPr>
          <w:rFonts w:ascii="Times New Roman"/>
          <w:b w:val="false"/>
          <w:i w:val="false"/>
          <w:color w:val="000000"/>
          <w:sz w:val="28"/>
        </w:rPr>
        <w:t>
      3.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Всеобщее военное обучение граждан</w:t>
      </w:r>
    </w:p>
    <w:bookmarkStart w:name="z177" w:id="204"/>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bookmarkEnd w:id="204"/>
    <w:bookmarkStart w:name="z178" w:id="205"/>
    <w:p>
      <w:pPr>
        <w:spacing w:after="0"/>
        <w:ind w:left="0"/>
        <w:jc w:val="both"/>
      </w:pPr>
      <w:r>
        <w:rPr>
          <w:rFonts w:ascii="Times New Roman"/>
          <w:b w:val="false"/>
          <w:i w:val="false"/>
          <w:color w:val="000000"/>
          <w:sz w:val="28"/>
        </w:rPr>
        <w:t>
      1) мужчин – в возрасте от шестнадцати до шестидесяти лет включительно;</w:t>
      </w:r>
    </w:p>
    <w:bookmarkEnd w:id="205"/>
    <w:bookmarkStart w:name="z179" w:id="206"/>
    <w:p>
      <w:pPr>
        <w:spacing w:after="0"/>
        <w:ind w:left="0"/>
        <w:jc w:val="both"/>
      </w:pP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p>
    <w:bookmarkEnd w:id="206"/>
    <w:bookmarkStart w:name="z180" w:id="207"/>
    <w:p>
      <w:pPr>
        <w:spacing w:after="0"/>
        <w:ind w:left="0"/>
        <w:jc w:val="both"/>
      </w:pP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p>
    <w:bookmarkEnd w:id="207"/>
    <w:bookmarkStart w:name="z181" w:id="208"/>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End w:id="208"/>
    <w:bookmarkStart w:name="z182" w:id="209"/>
    <w:p>
      <w:pPr>
        <w:spacing w:after="0"/>
        <w:ind w:left="0"/>
        <w:jc w:val="both"/>
      </w:pP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0"/>
    <w:p>
      <w:pPr>
        <w:spacing w:after="0"/>
        <w:ind w:left="0"/>
        <w:jc w:val="left"/>
      </w:pPr>
      <w:r>
        <w:rPr>
          <w:rFonts w:ascii="Times New Roman"/>
          <w:b/>
          <w:i w:val="false"/>
          <w:color w:val="000000"/>
        </w:rPr>
        <w:t xml:space="preserve"> Глава 3. ВОИНСКИЙ УЧЕТ. ПРИПИСКА ГРАЖДАН К ПРИЗЫВНЫМ УЧАСТКАМ</w:t>
      </w:r>
    </w:p>
    <w:bookmarkEnd w:id="210"/>
    <w:p>
      <w:pPr>
        <w:spacing w:after="0"/>
        <w:ind w:left="0"/>
        <w:jc w:val="both"/>
      </w:pPr>
      <w:r>
        <w:rPr>
          <w:rFonts w:ascii="Times New Roman"/>
          <w:b/>
          <w:i w:val="false"/>
          <w:color w:val="000000"/>
          <w:sz w:val="28"/>
        </w:rPr>
        <w:t>Статья 15. Воинский учет</w:t>
      </w:r>
    </w:p>
    <w:bookmarkStart w:name="z185" w:id="211"/>
    <w:p>
      <w:pPr>
        <w:spacing w:after="0"/>
        <w:ind w:left="0"/>
        <w:jc w:val="both"/>
      </w:pPr>
      <w:r>
        <w:rPr>
          <w:rFonts w:ascii="Times New Roman"/>
          <w:b w:val="false"/>
          <w:i w:val="false"/>
          <w:color w:val="000000"/>
          <w:sz w:val="28"/>
        </w:rPr>
        <w:t>
      1. Воинскому учету подлежат граждане, за исключением:</w:t>
      </w:r>
    </w:p>
    <w:bookmarkEnd w:id="211"/>
    <w:bookmarkStart w:name="z325" w:id="212"/>
    <w:p>
      <w:pPr>
        <w:spacing w:after="0"/>
        <w:ind w:left="0"/>
        <w:jc w:val="both"/>
      </w:pPr>
      <w:r>
        <w:rPr>
          <w:rFonts w:ascii="Times New Roman"/>
          <w:b w:val="false"/>
          <w:i w:val="false"/>
          <w:color w:val="000000"/>
          <w:sz w:val="28"/>
        </w:rPr>
        <w:t>
      1) женщин, не имеющих военно-учетной специальности;</w:t>
      </w:r>
    </w:p>
    <w:bookmarkEnd w:id="212"/>
    <w:bookmarkStart w:name="z326" w:id="213"/>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bookmarkEnd w:id="213"/>
    <w:bookmarkStart w:name="z327" w:id="214"/>
    <w:p>
      <w:pPr>
        <w:spacing w:after="0"/>
        <w:ind w:left="0"/>
        <w:jc w:val="both"/>
      </w:pPr>
      <w:r>
        <w:rPr>
          <w:rFonts w:ascii="Times New Roman"/>
          <w:b w:val="false"/>
          <w:i w:val="false"/>
          <w:color w:val="000000"/>
          <w:sz w:val="28"/>
        </w:rPr>
        <w:t>
      3) лиц, отбывающих наказание в виде лишения свободы;</w:t>
      </w:r>
    </w:p>
    <w:bookmarkEnd w:id="214"/>
    <w:bookmarkStart w:name="z328" w:id="215"/>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bookmarkEnd w:id="215"/>
    <w:bookmarkStart w:name="z329" w:id="216"/>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End w:id="216"/>
    <w:bookmarkStart w:name="z190" w:id="217"/>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17"/>
    <w:bookmarkStart w:name="z331" w:id="218"/>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End w:id="218"/>
    <w:bookmarkStart w:name="z191" w:id="219"/>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End w:id="219"/>
    <w:bookmarkStart w:name="z192" w:id="220"/>
    <w:p>
      <w:pPr>
        <w:spacing w:after="0"/>
        <w:ind w:left="0"/>
        <w:jc w:val="both"/>
      </w:pPr>
      <w:r>
        <w:rPr>
          <w:rFonts w:ascii="Times New Roman"/>
          <w:b w:val="false"/>
          <w:i w:val="false"/>
          <w:color w:val="000000"/>
          <w:sz w:val="28"/>
        </w:rPr>
        <w:t>
      4. Военнослужащие, проходящие воинскую службу в Вооруженных Силах, других войсках и воинских формированиях,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Приписка граждан к призывным участкам</w:t>
      </w:r>
    </w:p>
    <w:bookmarkStart w:name="z194" w:id="221"/>
    <w:p>
      <w:pPr>
        <w:spacing w:after="0"/>
        <w:ind w:left="0"/>
        <w:jc w:val="both"/>
      </w:pPr>
      <w:r>
        <w:rPr>
          <w:rFonts w:ascii="Times New Roman"/>
          <w:b w:val="false"/>
          <w:i w:val="false"/>
          <w:color w:val="000000"/>
          <w:sz w:val="28"/>
        </w:rPr>
        <w:t>
      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w:t>
      </w:r>
    </w:p>
    <w:bookmarkEnd w:id="221"/>
    <w:bookmarkStart w:name="z195" w:id="222"/>
    <w:p>
      <w:pPr>
        <w:spacing w:after="0"/>
        <w:ind w:left="0"/>
        <w:jc w:val="both"/>
      </w:pPr>
      <w:r>
        <w:rPr>
          <w:rFonts w:ascii="Times New Roman"/>
          <w:b w:val="false"/>
          <w:i w:val="false"/>
          <w:color w:val="000000"/>
          <w:sz w:val="28"/>
        </w:rPr>
        <w:t>
      2. Приписке к призывным участкам подлежат граждане Республики Казахстан мужского пола, которым в год приписки исполняется семнадцать лет.</w:t>
      </w:r>
    </w:p>
    <w:bookmarkEnd w:id="222"/>
    <w:bookmarkStart w:name="z196" w:id="223"/>
    <w:p>
      <w:pPr>
        <w:spacing w:after="0"/>
        <w:ind w:left="0"/>
        <w:jc w:val="both"/>
      </w:pP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столицы, районов, городов областного значения в соответствии с Правилами воинского учета военнообязанных и призывников и Правилами проведения военно-врачебной экспертизы в Вооруженных Силах, утверждаемыми Министерством обороны.</w:t>
      </w:r>
    </w:p>
    <w:bookmarkEnd w:id="223"/>
    <w:bookmarkStart w:name="z197" w:id="224"/>
    <w:p>
      <w:pPr>
        <w:spacing w:after="0"/>
        <w:ind w:left="0"/>
        <w:jc w:val="both"/>
      </w:pPr>
      <w:r>
        <w:rPr>
          <w:rFonts w:ascii="Times New Roman"/>
          <w:b w:val="false"/>
          <w:i w:val="false"/>
          <w:color w:val="000000"/>
          <w:sz w:val="28"/>
        </w:rPr>
        <w:t>
      4. Граждане при приписке к призывным участкам для установления степени годности к воинской службе проходят медицинскую комиссию в порядке, определенном Правилами проведения военно-врачебной экспертизы.</w:t>
      </w:r>
    </w:p>
    <w:bookmarkEnd w:id="224"/>
    <w:bookmarkStart w:name="z198" w:id="225"/>
    <w:p>
      <w:pPr>
        <w:spacing w:after="0"/>
        <w:ind w:left="0"/>
        <w:jc w:val="both"/>
      </w:pP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p>
    <w:bookmarkEnd w:id="225"/>
    <w:bookmarkStart w:name="z199" w:id="226"/>
    <w:p>
      <w:pPr>
        <w:spacing w:after="0"/>
        <w:ind w:left="0"/>
        <w:jc w:val="both"/>
      </w:pPr>
      <w:r>
        <w:rPr>
          <w:rFonts w:ascii="Times New Roman"/>
          <w:b w:val="false"/>
          <w:i w:val="false"/>
          <w:color w:val="000000"/>
          <w:sz w:val="28"/>
        </w:rPr>
        <w:t>
      Граждане, признанные военно-врачебной комиссией не годными к воинской службе с исключением с воинского учета, на воинский учет не принимаются.</w:t>
      </w:r>
    </w:p>
    <w:bookmarkEnd w:id="226"/>
    <w:bookmarkStart w:name="z200" w:id="227"/>
    <w:p>
      <w:pPr>
        <w:spacing w:after="0"/>
        <w:ind w:left="0"/>
        <w:jc w:val="both"/>
      </w:pPr>
      <w:r>
        <w:rPr>
          <w:rFonts w:ascii="Times New Roman"/>
          <w:b w:val="false"/>
          <w:i w:val="false"/>
          <w:color w:val="000000"/>
          <w:sz w:val="28"/>
        </w:rPr>
        <w:t>
      5.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p>
    <w:bookmarkEnd w:id="227"/>
    <w:bookmarkStart w:name="z201" w:id="228"/>
    <w:p>
      <w:pPr>
        <w:spacing w:after="0"/>
        <w:ind w:left="0"/>
        <w:jc w:val="both"/>
      </w:pPr>
      <w:r>
        <w:rPr>
          <w:rFonts w:ascii="Times New Roman"/>
          <w:b w:val="false"/>
          <w:i w:val="false"/>
          <w:color w:val="000000"/>
          <w:sz w:val="28"/>
        </w:rPr>
        <w:t>
      6. Для проведения приписки граждан к призывным участкам в 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p>
    <w:bookmarkEnd w:id="228"/>
    <w:bookmarkStart w:name="z202" w:id="229"/>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w:t>
      </w:r>
    </w:p>
    <w:bookmarkEnd w:id="229"/>
    <w:bookmarkStart w:name="z203" w:id="230"/>
    <w:p>
      <w:pPr>
        <w:spacing w:after="0"/>
        <w:ind w:left="0"/>
        <w:jc w:val="both"/>
      </w:pPr>
      <w:r>
        <w:rPr>
          <w:rFonts w:ascii="Times New Roman"/>
          <w:b w:val="false"/>
          <w:i w:val="false"/>
          <w:color w:val="000000"/>
          <w:sz w:val="28"/>
        </w:rPr>
        <w:t>
      2) членов комиссии:</w:t>
      </w:r>
    </w:p>
    <w:bookmarkEnd w:id="230"/>
    <w:p>
      <w:pPr>
        <w:spacing w:after="0"/>
        <w:ind w:left="0"/>
        <w:jc w:val="both"/>
      </w:pPr>
      <w:r>
        <w:rPr>
          <w:rFonts w:ascii="Times New Roman"/>
          <w:b w:val="false"/>
          <w:i w:val="false"/>
          <w:color w:val="000000"/>
          <w:sz w:val="28"/>
        </w:rPr>
        <w:t>
      представителя местного органа военного управления района, города областного значения;</w:t>
      </w:r>
    </w:p>
    <w:p>
      <w:pPr>
        <w:spacing w:after="0"/>
        <w:ind w:left="0"/>
        <w:jc w:val="both"/>
      </w:pPr>
      <w:r>
        <w:rPr>
          <w:rFonts w:ascii="Times New Roman"/>
          <w:b w:val="false"/>
          <w:i w:val="false"/>
          <w:color w:val="000000"/>
          <w:sz w:val="28"/>
        </w:rPr>
        <w:t>
      представителя соответствующего территориального подразделения органов внутренних дел;</w:t>
      </w:r>
    </w:p>
    <w:p>
      <w:pPr>
        <w:spacing w:after="0"/>
        <w:ind w:left="0"/>
        <w:jc w:val="both"/>
      </w:pPr>
      <w:r>
        <w:rPr>
          <w:rFonts w:ascii="Times New Roman"/>
          <w:b w:val="false"/>
          <w:i w:val="false"/>
          <w:color w:val="000000"/>
          <w:sz w:val="28"/>
        </w:rPr>
        <w:t>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w:t>
      </w:r>
    </w:p>
    <w:p>
      <w:pPr>
        <w:spacing w:after="0"/>
        <w:ind w:left="0"/>
        <w:jc w:val="both"/>
      </w:pPr>
      <w:r>
        <w:rPr>
          <w:rFonts w:ascii="Times New Roman"/>
          <w:b w:val="false"/>
          <w:i w:val="false"/>
          <w:color w:val="000000"/>
          <w:sz w:val="28"/>
        </w:rPr>
        <w:t>
      секретаря.</w:t>
      </w:r>
    </w:p>
    <w:bookmarkStart w:name="z208" w:id="231"/>
    <w:p>
      <w:pPr>
        <w:spacing w:after="0"/>
        <w:ind w:left="0"/>
        <w:jc w:val="both"/>
      </w:pPr>
      <w:r>
        <w:rPr>
          <w:rFonts w:ascii="Times New Roman"/>
          <w:b w:val="false"/>
          <w:i w:val="false"/>
          <w:color w:val="000000"/>
          <w:sz w:val="28"/>
        </w:rPr>
        <w:t>
      Персональный состав районной (городской) комиссии по приписке, порядок проведения и обеспечения этой работы ежегодно утверждаются решением руководителя местного исполнительного органа (акима) района (города областного значения).</w:t>
      </w:r>
    </w:p>
    <w:bookmarkEnd w:id="231"/>
    <w:bookmarkStart w:name="z861" w:id="232"/>
    <w:p>
      <w:pPr>
        <w:spacing w:after="0"/>
        <w:ind w:left="0"/>
        <w:jc w:val="both"/>
      </w:pPr>
      <w:r>
        <w:rPr>
          <w:rFonts w:ascii="Times New Roman"/>
          <w:b w:val="false"/>
          <w:i w:val="false"/>
          <w:color w:val="000000"/>
          <w:sz w:val="28"/>
        </w:rPr>
        <w:t>
      График приписки граждан к призывным пунктам (участкам) утверждается руководителем местного исполнительного органа.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должностных лиц, государственных органов, организаций, военнообязанных и призывников по выполнению Правил воинского учета военнообязанных и призывников</w:t>
      </w:r>
    </w:p>
    <w:bookmarkStart w:name="z210" w:id="233"/>
    <w:p>
      <w:pPr>
        <w:spacing w:after="0"/>
        <w:ind w:left="0"/>
        <w:jc w:val="both"/>
      </w:pP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p>
    <w:bookmarkEnd w:id="233"/>
    <w:bookmarkStart w:name="z211" w:id="234"/>
    <w:p>
      <w:pPr>
        <w:spacing w:after="0"/>
        <w:ind w:left="0"/>
        <w:jc w:val="both"/>
      </w:pPr>
      <w:r>
        <w:rPr>
          <w:rFonts w:ascii="Times New Roman"/>
          <w:b w:val="false"/>
          <w:i w:val="false"/>
          <w:color w:val="000000"/>
          <w:sz w:val="28"/>
        </w:rPr>
        <w:t>
      1) оповещать военнообязанных и призывников о вызове их в местные органы военного управления;</w:t>
      </w:r>
    </w:p>
    <w:bookmarkEnd w:id="234"/>
    <w:bookmarkStart w:name="z212"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35"/>
    <w:bookmarkStart w:name="z213" w:id="236"/>
    <w:p>
      <w:pPr>
        <w:spacing w:after="0"/>
        <w:ind w:left="0"/>
        <w:jc w:val="both"/>
      </w:pP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236"/>
    <w:bookmarkStart w:name="z214" w:id="237"/>
    <w:p>
      <w:pPr>
        <w:spacing w:after="0"/>
        <w:ind w:left="0"/>
        <w:jc w:val="both"/>
      </w:pPr>
      <w:r>
        <w:rPr>
          <w:rFonts w:ascii="Times New Roman"/>
          <w:b w:val="false"/>
          <w:i w:val="false"/>
          <w:color w:val="000000"/>
          <w:sz w:val="28"/>
        </w:rPr>
        <w:t>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w:t>
      </w:r>
    </w:p>
    <w:bookmarkEnd w:id="237"/>
    <w:bookmarkStart w:name="z215" w:id="238"/>
    <w:p>
      <w:pPr>
        <w:spacing w:after="0"/>
        <w:ind w:left="0"/>
        <w:jc w:val="both"/>
      </w:pPr>
      <w:r>
        <w:rPr>
          <w:rFonts w:ascii="Times New Roman"/>
          <w:b w:val="false"/>
          <w:i w:val="false"/>
          <w:color w:val="000000"/>
          <w:sz w:val="28"/>
        </w:rPr>
        <w:t>
      2. Местные органы военного управления в пределах своей компетенции обязаны осуществлять контроль за соблюдением Правил воинского учета военнообязанных и призывников государственными учреждениями, организациями, военнообязанными и призывниками.</w:t>
      </w:r>
    </w:p>
    <w:bookmarkEnd w:id="238"/>
    <w:bookmarkStart w:name="z216" w:id="239"/>
    <w:p>
      <w:pPr>
        <w:spacing w:after="0"/>
        <w:ind w:left="0"/>
        <w:jc w:val="both"/>
      </w:pPr>
      <w:r>
        <w:rPr>
          <w:rFonts w:ascii="Times New Roman"/>
          <w:b w:val="false"/>
          <w:i w:val="false"/>
          <w:color w:val="000000"/>
          <w:sz w:val="28"/>
        </w:rPr>
        <w:t>
      3. Органы внутренних дел в пределах своей компетенции обязаны осуществлять розыск лиц, уклоняющихся от выполнения воинской обязанности.</w:t>
      </w:r>
    </w:p>
    <w:bookmarkEnd w:id="239"/>
    <w:bookmarkStart w:name="z217" w:id="240"/>
    <w:p>
      <w:pPr>
        <w:spacing w:after="0"/>
        <w:ind w:left="0"/>
        <w:jc w:val="both"/>
      </w:pPr>
      <w:r>
        <w:rPr>
          <w:rFonts w:ascii="Times New Roman"/>
          <w:b w:val="false"/>
          <w:i w:val="false"/>
          <w:color w:val="000000"/>
          <w:sz w:val="28"/>
        </w:rPr>
        <w:t>
      4. Органы записи актов гражданского состояния обязаны в течение семи рабочих дней сообщать местным органам военного управления районов (городов областного значения) об изменении военнообязанными и призывниками фамилии, имени и отчества (при его наличии), даты и места рождения, а также о случаях регистрации смерти военнообязанного или призывника.</w:t>
      </w:r>
    </w:p>
    <w:bookmarkEnd w:id="240"/>
    <w:bookmarkStart w:name="z218" w:id="241"/>
    <w:p>
      <w:pPr>
        <w:spacing w:after="0"/>
        <w:ind w:left="0"/>
        <w:jc w:val="both"/>
      </w:pP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p>
    <w:bookmarkEnd w:id="241"/>
    <w:bookmarkStart w:name="z219" w:id="242"/>
    <w:p>
      <w:pPr>
        <w:spacing w:after="0"/>
        <w:ind w:left="0"/>
        <w:jc w:val="both"/>
      </w:pPr>
      <w:r>
        <w:rPr>
          <w:rFonts w:ascii="Times New Roman"/>
          <w:b w:val="false"/>
          <w:i w:val="false"/>
          <w:color w:val="000000"/>
          <w:sz w:val="28"/>
        </w:rPr>
        <w:t>
      6. Органы социальной защиты населения обязаны в течение семи рабочих дней сообщать в местные органы военного управления районов (городов областного значения) обо всех военнообязанных и призывниках, которые признаны инвалидами.</w:t>
      </w:r>
    </w:p>
    <w:bookmarkEnd w:id="242"/>
    <w:bookmarkStart w:name="z220" w:id="243"/>
    <w:p>
      <w:pPr>
        <w:spacing w:after="0"/>
        <w:ind w:left="0"/>
        <w:jc w:val="both"/>
      </w:pPr>
      <w:r>
        <w:rPr>
          <w:rFonts w:ascii="Times New Roman"/>
          <w:b w:val="false"/>
          <w:i w:val="false"/>
          <w:color w:val="000000"/>
          <w:sz w:val="28"/>
        </w:rPr>
        <w:t>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w:t>
      </w:r>
    </w:p>
    <w:bookmarkEnd w:id="243"/>
    <w:bookmarkStart w:name="z221" w:id="244"/>
    <w:p>
      <w:pPr>
        <w:spacing w:after="0"/>
        <w:ind w:left="0"/>
        <w:jc w:val="both"/>
      </w:pPr>
      <w:r>
        <w:rPr>
          <w:rFonts w:ascii="Times New Roman"/>
          <w:b w:val="false"/>
          <w:i w:val="false"/>
          <w:color w:val="000000"/>
          <w:sz w:val="28"/>
        </w:rPr>
        <w:t>
      8. Сведения о регистрации и снятии с регистрационного учета граждан по месту жительства передаются в местные органы военного управления района (города областного значения) посредством обеспечения взаимодействия государственных информационных систем государственных органов.</w:t>
      </w:r>
    </w:p>
    <w:bookmarkEnd w:id="244"/>
    <w:bookmarkStart w:name="z222"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45"/>
    <w:bookmarkStart w:name="z862" w:id="246"/>
    <w:p>
      <w:pPr>
        <w:spacing w:after="0"/>
        <w:ind w:left="0"/>
        <w:jc w:val="both"/>
      </w:pPr>
      <w:r>
        <w:rPr>
          <w:rFonts w:ascii="Times New Roman"/>
          <w:b w:val="false"/>
          <w:i w:val="false"/>
          <w:color w:val="000000"/>
          <w:sz w:val="28"/>
        </w:rPr>
        <w:t>
      10. Уполномоченный орган в области правовой статистики и специальных учетов обязан по запросам местных органов военного управления представлять в течение семи рабочих дней справки о наличии либо отсутствии сведений о совершении лицом уголовного правонарушения.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47"/>
    <w:p>
      <w:pPr>
        <w:spacing w:after="0"/>
        <w:ind w:left="0"/>
        <w:jc w:val="left"/>
      </w:pPr>
      <w:r>
        <w:rPr>
          <w:rFonts w:ascii="Times New Roman"/>
          <w:b/>
          <w:i w:val="false"/>
          <w:color w:val="000000"/>
        </w:rPr>
        <w:t xml:space="preserve"> Глава 4. ПРОХОЖДЕНИЕ ВОИНСКОЙ СЛУЖБЫ</w:t>
      </w:r>
    </w:p>
    <w:bookmarkEnd w:id="247"/>
    <w:p>
      <w:pPr>
        <w:spacing w:after="0"/>
        <w:ind w:left="0"/>
        <w:jc w:val="both"/>
      </w:pPr>
      <w:r>
        <w:rPr>
          <w:rFonts w:ascii="Times New Roman"/>
          <w:b/>
          <w:i w:val="false"/>
          <w:color w:val="000000"/>
          <w:sz w:val="28"/>
        </w:rPr>
        <w:t>Статья 18. Содержание воинской службы</w:t>
      </w:r>
    </w:p>
    <w:bookmarkStart w:name="z225" w:id="248"/>
    <w:p>
      <w:pPr>
        <w:spacing w:after="0"/>
        <w:ind w:left="0"/>
        <w:jc w:val="both"/>
      </w:pPr>
      <w:r>
        <w:rPr>
          <w:rFonts w:ascii="Times New Roman"/>
          <w:b w:val="false"/>
          <w:i w:val="false"/>
          <w:color w:val="000000"/>
          <w:sz w:val="28"/>
        </w:rPr>
        <w:t>
      1. Воинская служба включает в себя:</w:t>
      </w:r>
    </w:p>
    <w:bookmarkEnd w:id="248"/>
    <w:bookmarkStart w:name="z226" w:id="249"/>
    <w:p>
      <w:pPr>
        <w:spacing w:after="0"/>
        <w:ind w:left="0"/>
        <w:jc w:val="both"/>
      </w:pPr>
      <w:r>
        <w:rPr>
          <w:rFonts w:ascii="Times New Roman"/>
          <w:b w:val="false"/>
          <w:i w:val="false"/>
          <w:color w:val="000000"/>
          <w:sz w:val="28"/>
        </w:rPr>
        <w:t>
      1) воинскую службу по призыву;</w:t>
      </w:r>
    </w:p>
    <w:bookmarkEnd w:id="249"/>
    <w:bookmarkStart w:name="z227" w:id="250"/>
    <w:p>
      <w:pPr>
        <w:spacing w:after="0"/>
        <w:ind w:left="0"/>
        <w:jc w:val="both"/>
      </w:pPr>
      <w:r>
        <w:rPr>
          <w:rFonts w:ascii="Times New Roman"/>
          <w:b w:val="false"/>
          <w:i w:val="false"/>
          <w:color w:val="000000"/>
          <w:sz w:val="28"/>
        </w:rPr>
        <w:t>
      2) воинскую службу по контракту.</w:t>
      </w:r>
    </w:p>
    <w:bookmarkEnd w:id="250"/>
    <w:bookmarkStart w:name="z228" w:id="251"/>
    <w:p>
      <w:pPr>
        <w:spacing w:after="0"/>
        <w:ind w:left="0"/>
        <w:jc w:val="both"/>
      </w:pPr>
      <w:r>
        <w:rPr>
          <w:rFonts w:ascii="Times New Roman"/>
          <w:b w:val="false"/>
          <w:i w:val="false"/>
          <w:color w:val="000000"/>
          <w:sz w:val="28"/>
        </w:rPr>
        <w:t>
      К воинской службе по призыву относятся:</w:t>
      </w:r>
    </w:p>
    <w:bookmarkEnd w:id="251"/>
    <w:bookmarkStart w:name="z229" w:id="252"/>
    <w:p>
      <w:pPr>
        <w:spacing w:after="0"/>
        <w:ind w:left="0"/>
        <w:jc w:val="both"/>
      </w:pPr>
      <w:r>
        <w:rPr>
          <w:rFonts w:ascii="Times New Roman"/>
          <w:b w:val="false"/>
          <w:i w:val="false"/>
          <w:color w:val="000000"/>
          <w:sz w:val="28"/>
        </w:rPr>
        <w:t>
      1) срочная воинская служба рядового и сержантского составов;</w:t>
      </w:r>
    </w:p>
    <w:bookmarkEnd w:id="252"/>
    <w:bookmarkStart w:name="z230" w:id="253"/>
    <w:p>
      <w:pPr>
        <w:spacing w:after="0"/>
        <w:ind w:left="0"/>
        <w:jc w:val="both"/>
      </w:pPr>
      <w:r>
        <w:rPr>
          <w:rFonts w:ascii="Times New Roman"/>
          <w:b w:val="false"/>
          <w:i w:val="false"/>
          <w:color w:val="000000"/>
          <w:sz w:val="28"/>
        </w:rPr>
        <w:t>
      2) воинская служба офицеров, призванных в соответствии со статьей 32 настоящего Закона;</w:t>
      </w:r>
    </w:p>
    <w:bookmarkEnd w:id="253"/>
    <w:bookmarkStart w:name="z231" w:id="254"/>
    <w:p>
      <w:pPr>
        <w:spacing w:after="0"/>
        <w:ind w:left="0"/>
        <w:jc w:val="both"/>
      </w:pP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p>
    <w:bookmarkEnd w:id="254"/>
    <w:bookmarkStart w:name="z232" w:id="255"/>
    <w:p>
      <w:pPr>
        <w:spacing w:after="0"/>
        <w:ind w:left="0"/>
        <w:jc w:val="both"/>
      </w:pPr>
      <w:r>
        <w:rPr>
          <w:rFonts w:ascii="Times New Roman"/>
          <w:b w:val="false"/>
          <w:i w:val="false"/>
          <w:color w:val="000000"/>
          <w:sz w:val="28"/>
        </w:rPr>
        <w:t>
      К воинской службе по контракту относятся:</w:t>
      </w:r>
    </w:p>
    <w:bookmarkEnd w:id="255"/>
    <w:bookmarkStart w:name="z233" w:id="256"/>
    <w:p>
      <w:pPr>
        <w:spacing w:after="0"/>
        <w:ind w:left="0"/>
        <w:jc w:val="both"/>
      </w:pPr>
      <w:r>
        <w:rPr>
          <w:rFonts w:ascii="Times New Roman"/>
          <w:b w:val="false"/>
          <w:i w:val="false"/>
          <w:color w:val="000000"/>
          <w:sz w:val="28"/>
        </w:rPr>
        <w:t>
      1) воинская служба военнослужащих, проходящих воинскую службу по контракту на воинских должностях рядового, сержантского и офицерского составов;</w:t>
      </w:r>
    </w:p>
    <w:bookmarkEnd w:id="256"/>
    <w:bookmarkStart w:name="z234" w:id="257"/>
    <w:p>
      <w:pPr>
        <w:spacing w:after="0"/>
        <w:ind w:left="0"/>
        <w:jc w:val="both"/>
      </w:pPr>
      <w:r>
        <w:rPr>
          <w:rFonts w:ascii="Times New Roman"/>
          <w:b w:val="false"/>
          <w:i w:val="false"/>
          <w:color w:val="000000"/>
          <w:sz w:val="28"/>
        </w:rPr>
        <w:t>
      2) воинская служба и обучение кадетов, курсантов, адъюнктов, магистрантов и докторантов, военных интернов военных учебных заведений.</w:t>
      </w:r>
    </w:p>
    <w:bookmarkEnd w:id="257"/>
    <w:bookmarkStart w:name="z235" w:id="258"/>
    <w:p>
      <w:pPr>
        <w:spacing w:after="0"/>
        <w:ind w:left="0"/>
        <w:jc w:val="both"/>
      </w:pPr>
      <w:r>
        <w:rPr>
          <w:rFonts w:ascii="Times New Roman"/>
          <w:b w:val="false"/>
          <w:i w:val="false"/>
          <w:color w:val="000000"/>
          <w:sz w:val="28"/>
        </w:rPr>
        <w:t>
      2. Граждане, призванные на воинские сборы, исполняют обязанности воинской службы.</w:t>
      </w:r>
    </w:p>
    <w:bookmarkEnd w:id="258"/>
    <w:bookmarkStart w:name="z236" w:id="259"/>
    <w:p>
      <w:pPr>
        <w:spacing w:after="0"/>
        <w:ind w:left="0"/>
        <w:jc w:val="both"/>
      </w:pPr>
      <w:r>
        <w:rPr>
          <w:rFonts w:ascii="Times New Roman"/>
          <w:b w:val="false"/>
          <w:i w:val="false"/>
          <w:color w:val="000000"/>
          <w:sz w:val="28"/>
        </w:rPr>
        <w:t>
      3. 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w:t>
      </w:r>
    </w:p>
    <w:bookmarkEnd w:id="259"/>
    <w:bookmarkStart w:name="z237" w:id="260"/>
    <w:p>
      <w:pPr>
        <w:spacing w:after="0"/>
        <w:ind w:left="0"/>
        <w:jc w:val="both"/>
      </w:pPr>
      <w:r>
        <w:rPr>
          <w:rFonts w:ascii="Times New Roman"/>
          <w:b w:val="false"/>
          <w:i w:val="false"/>
          <w:color w:val="000000"/>
          <w:sz w:val="28"/>
        </w:rPr>
        <w:t>
      4. Военнослужащие принимают военную присягу на верность народу Республики Казахстан.</w:t>
      </w:r>
    </w:p>
    <w:bookmarkEnd w:id="260"/>
    <w:bookmarkStart w:name="z238" w:id="261"/>
    <w:p>
      <w:pPr>
        <w:spacing w:after="0"/>
        <w:ind w:left="0"/>
        <w:jc w:val="both"/>
      </w:pP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и по мобилизации.</w:t>
      </w:r>
    </w:p>
    <w:bookmarkEnd w:id="261"/>
    <w:bookmarkStart w:name="z1021" w:id="262"/>
    <w:p>
      <w:pPr>
        <w:spacing w:after="0"/>
        <w:ind w:left="0"/>
        <w:jc w:val="both"/>
      </w:pPr>
      <w:r>
        <w:rPr>
          <w:rFonts w:ascii="Times New Roman"/>
          <w:b w:val="false"/>
          <w:i w:val="false"/>
          <w:color w:val="000000"/>
          <w:sz w:val="28"/>
        </w:rPr>
        <w:t>
      Студенты военных кафедр принимают военную присягу в период прохождения учебных сборов.</w:t>
      </w:r>
    </w:p>
    <w:bookmarkEnd w:id="262"/>
    <w:bookmarkStart w:name="z239" w:id="263"/>
    <w:p>
      <w:pPr>
        <w:spacing w:after="0"/>
        <w:ind w:left="0"/>
        <w:jc w:val="both"/>
      </w:pPr>
      <w:r>
        <w:rPr>
          <w:rFonts w:ascii="Times New Roman"/>
          <w:b w:val="false"/>
          <w:i w:val="false"/>
          <w:color w:val="000000"/>
          <w:sz w:val="28"/>
        </w:rPr>
        <w:t>
      5. Гражданам в случаях и порядке, определенных настоящим Законом, предоставляются отсрочка или освобождение от воинской службы.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Состав военнослужащих и военнообязанных. Воинские звания</w:t>
      </w:r>
    </w:p>
    <w:bookmarkStart w:name="z241" w:id="264"/>
    <w:p>
      <w:pPr>
        <w:spacing w:after="0"/>
        <w:ind w:left="0"/>
        <w:jc w:val="both"/>
      </w:pPr>
      <w:r>
        <w:rPr>
          <w:rFonts w:ascii="Times New Roman"/>
          <w:b w:val="false"/>
          <w:i w:val="false"/>
          <w:color w:val="000000"/>
          <w:sz w:val="28"/>
        </w:rPr>
        <w:t>
      1. Военнослужащие и военнообязанные подразделяются на составы:</w:t>
      </w:r>
    </w:p>
    <w:bookmarkEnd w:id="264"/>
    <w:bookmarkStart w:name="z242" w:id="265"/>
    <w:p>
      <w:pPr>
        <w:spacing w:after="0"/>
        <w:ind w:left="0"/>
        <w:jc w:val="both"/>
      </w:pPr>
      <w:r>
        <w:rPr>
          <w:rFonts w:ascii="Times New Roman"/>
          <w:b w:val="false"/>
          <w:i w:val="false"/>
          <w:color w:val="000000"/>
          <w:sz w:val="28"/>
        </w:rPr>
        <w:t>
      1) рядовой;</w:t>
      </w:r>
    </w:p>
    <w:bookmarkEnd w:id="265"/>
    <w:bookmarkStart w:name="z338" w:id="266"/>
    <w:p>
      <w:pPr>
        <w:spacing w:after="0"/>
        <w:ind w:left="0"/>
        <w:jc w:val="both"/>
      </w:pPr>
      <w:r>
        <w:rPr>
          <w:rFonts w:ascii="Times New Roman"/>
          <w:b w:val="false"/>
          <w:i w:val="false"/>
          <w:color w:val="000000"/>
          <w:sz w:val="28"/>
        </w:rPr>
        <w:t>
      2) сержантский;</w:t>
      </w:r>
    </w:p>
    <w:bookmarkEnd w:id="266"/>
    <w:bookmarkStart w:name="z339" w:id="267"/>
    <w:p>
      <w:pPr>
        <w:spacing w:after="0"/>
        <w:ind w:left="0"/>
        <w:jc w:val="both"/>
      </w:pPr>
      <w:r>
        <w:rPr>
          <w:rFonts w:ascii="Times New Roman"/>
          <w:b w:val="false"/>
          <w:i w:val="false"/>
          <w:color w:val="000000"/>
          <w:sz w:val="28"/>
        </w:rPr>
        <w:t>
      3) офицерский.</w:t>
      </w:r>
    </w:p>
    <w:bookmarkEnd w:id="267"/>
    <w:bookmarkStart w:name="z245" w:id="268"/>
    <w:p>
      <w:pPr>
        <w:spacing w:after="0"/>
        <w:ind w:left="0"/>
        <w:jc w:val="both"/>
      </w:pPr>
      <w:r>
        <w:rPr>
          <w:rFonts w:ascii="Times New Roman"/>
          <w:b w:val="false"/>
          <w:i w:val="false"/>
          <w:color w:val="000000"/>
          <w:sz w:val="28"/>
        </w:rPr>
        <w:t>
      2. В Вооруженных Силах, других войсках и воинских формированиях устанавливаются следующие воинские звания:</w:t>
      </w:r>
    </w:p>
    <w:bookmarkEnd w:id="268"/>
    <w:bookmarkStart w:name="z246" w:id="269"/>
    <w:p>
      <w:pPr>
        <w:spacing w:after="0"/>
        <w:ind w:left="0"/>
        <w:jc w:val="both"/>
      </w:pPr>
      <w:r>
        <w:rPr>
          <w:rFonts w:ascii="Times New Roman"/>
          <w:b w:val="false"/>
          <w:i w:val="false"/>
          <w:color w:val="000000"/>
          <w:sz w:val="28"/>
        </w:rPr>
        <w:t>
      войсковые корабельные</w:t>
      </w:r>
    </w:p>
    <w:bookmarkEnd w:id="269"/>
    <w:bookmarkStart w:name="z247" w:id="270"/>
    <w:p>
      <w:pPr>
        <w:spacing w:after="0"/>
        <w:ind w:left="0"/>
        <w:jc w:val="both"/>
      </w:pPr>
      <w:r>
        <w:rPr>
          <w:rFonts w:ascii="Times New Roman"/>
          <w:b w:val="false"/>
          <w:i w:val="false"/>
          <w:color w:val="000000"/>
          <w:sz w:val="28"/>
        </w:rPr>
        <w:t>
      1) рядовой состав</w:t>
      </w:r>
    </w:p>
    <w:bookmarkEnd w:id="270"/>
    <w:bookmarkStart w:name="z248" w:id="271"/>
    <w:p>
      <w:pPr>
        <w:spacing w:after="0"/>
        <w:ind w:left="0"/>
        <w:jc w:val="both"/>
      </w:pPr>
      <w:r>
        <w:rPr>
          <w:rFonts w:ascii="Times New Roman"/>
          <w:b w:val="false"/>
          <w:i w:val="false"/>
          <w:color w:val="000000"/>
          <w:sz w:val="28"/>
        </w:rPr>
        <w:t>
      рядовой матрос</w:t>
      </w:r>
    </w:p>
    <w:bookmarkEnd w:id="271"/>
    <w:bookmarkStart w:name="z249" w:id="272"/>
    <w:p>
      <w:pPr>
        <w:spacing w:after="0"/>
        <w:ind w:left="0"/>
        <w:jc w:val="both"/>
      </w:pPr>
      <w:r>
        <w:rPr>
          <w:rFonts w:ascii="Times New Roman"/>
          <w:b w:val="false"/>
          <w:i w:val="false"/>
          <w:color w:val="000000"/>
          <w:sz w:val="28"/>
        </w:rPr>
        <w:t>
      ефрейтор старший матрос</w:t>
      </w:r>
    </w:p>
    <w:bookmarkEnd w:id="272"/>
    <w:bookmarkStart w:name="z250" w:id="273"/>
    <w:p>
      <w:pPr>
        <w:spacing w:after="0"/>
        <w:ind w:left="0"/>
        <w:jc w:val="both"/>
      </w:pPr>
      <w:r>
        <w:rPr>
          <w:rFonts w:ascii="Times New Roman"/>
          <w:b w:val="false"/>
          <w:i w:val="false"/>
          <w:color w:val="000000"/>
          <w:sz w:val="28"/>
        </w:rPr>
        <w:t>
      2) сержантский состав</w:t>
      </w:r>
    </w:p>
    <w:bookmarkEnd w:id="273"/>
    <w:bookmarkStart w:name="z251" w:id="274"/>
    <w:p>
      <w:pPr>
        <w:spacing w:after="0"/>
        <w:ind w:left="0"/>
        <w:jc w:val="both"/>
      </w:pPr>
      <w:r>
        <w:rPr>
          <w:rFonts w:ascii="Times New Roman"/>
          <w:b w:val="false"/>
          <w:i w:val="false"/>
          <w:color w:val="000000"/>
          <w:sz w:val="28"/>
        </w:rPr>
        <w:t>
      младший сержантский состав</w:t>
      </w:r>
    </w:p>
    <w:bookmarkEnd w:id="274"/>
    <w:bookmarkStart w:name="z252" w:id="275"/>
    <w:p>
      <w:pPr>
        <w:spacing w:after="0"/>
        <w:ind w:left="0"/>
        <w:jc w:val="both"/>
      </w:pPr>
      <w:r>
        <w:rPr>
          <w:rFonts w:ascii="Times New Roman"/>
          <w:b w:val="false"/>
          <w:i w:val="false"/>
          <w:color w:val="000000"/>
          <w:sz w:val="28"/>
        </w:rPr>
        <w:t>
      младший сержант старшина второй статьи</w:t>
      </w:r>
    </w:p>
    <w:bookmarkEnd w:id="275"/>
    <w:bookmarkStart w:name="z253" w:id="276"/>
    <w:p>
      <w:pPr>
        <w:spacing w:after="0"/>
        <w:ind w:left="0"/>
        <w:jc w:val="both"/>
      </w:pPr>
      <w:r>
        <w:rPr>
          <w:rFonts w:ascii="Times New Roman"/>
          <w:b w:val="false"/>
          <w:i w:val="false"/>
          <w:color w:val="000000"/>
          <w:sz w:val="28"/>
        </w:rPr>
        <w:t>
      сержант старшина первой статьи</w:t>
      </w:r>
    </w:p>
    <w:bookmarkEnd w:id="276"/>
    <w:bookmarkStart w:name="z254" w:id="277"/>
    <w:p>
      <w:pPr>
        <w:spacing w:after="0"/>
        <w:ind w:left="0"/>
        <w:jc w:val="both"/>
      </w:pPr>
      <w:r>
        <w:rPr>
          <w:rFonts w:ascii="Times New Roman"/>
          <w:b w:val="false"/>
          <w:i w:val="false"/>
          <w:color w:val="000000"/>
          <w:sz w:val="28"/>
        </w:rPr>
        <w:t>
      старший сержант главный старшина</w:t>
      </w:r>
    </w:p>
    <w:bookmarkEnd w:id="277"/>
    <w:bookmarkStart w:name="z255" w:id="278"/>
    <w:p>
      <w:pPr>
        <w:spacing w:after="0"/>
        <w:ind w:left="0"/>
        <w:jc w:val="both"/>
      </w:pPr>
      <w:r>
        <w:rPr>
          <w:rFonts w:ascii="Times New Roman"/>
          <w:b w:val="false"/>
          <w:i w:val="false"/>
          <w:color w:val="000000"/>
          <w:sz w:val="28"/>
        </w:rPr>
        <w:t>
      старший сержантский состав</w:t>
      </w:r>
    </w:p>
    <w:bookmarkEnd w:id="278"/>
    <w:bookmarkStart w:name="z256" w:id="279"/>
    <w:p>
      <w:pPr>
        <w:spacing w:after="0"/>
        <w:ind w:left="0"/>
        <w:jc w:val="both"/>
      </w:pPr>
      <w:r>
        <w:rPr>
          <w:rFonts w:ascii="Times New Roman"/>
          <w:b w:val="false"/>
          <w:i w:val="false"/>
          <w:color w:val="000000"/>
          <w:sz w:val="28"/>
        </w:rPr>
        <w:t>
      сержант третьего класса старшина третьего класса</w:t>
      </w:r>
    </w:p>
    <w:bookmarkEnd w:id="279"/>
    <w:bookmarkStart w:name="z257" w:id="280"/>
    <w:p>
      <w:pPr>
        <w:spacing w:after="0"/>
        <w:ind w:left="0"/>
        <w:jc w:val="both"/>
      </w:pPr>
      <w:r>
        <w:rPr>
          <w:rFonts w:ascii="Times New Roman"/>
          <w:b w:val="false"/>
          <w:i w:val="false"/>
          <w:color w:val="000000"/>
          <w:sz w:val="28"/>
        </w:rPr>
        <w:t>
      сержант второго класса старшина второго класса</w:t>
      </w:r>
    </w:p>
    <w:bookmarkEnd w:id="280"/>
    <w:bookmarkStart w:name="z258" w:id="281"/>
    <w:p>
      <w:pPr>
        <w:spacing w:after="0"/>
        <w:ind w:left="0"/>
        <w:jc w:val="both"/>
      </w:pPr>
      <w:r>
        <w:rPr>
          <w:rFonts w:ascii="Times New Roman"/>
          <w:b w:val="false"/>
          <w:i w:val="false"/>
          <w:color w:val="000000"/>
          <w:sz w:val="28"/>
        </w:rPr>
        <w:t>
      сержант первого класса старшина первого класса</w:t>
      </w:r>
    </w:p>
    <w:bookmarkEnd w:id="281"/>
    <w:bookmarkStart w:name="z259" w:id="282"/>
    <w:p>
      <w:pPr>
        <w:spacing w:after="0"/>
        <w:ind w:left="0"/>
        <w:jc w:val="both"/>
      </w:pPr>
      <w:r>
        <w:rPr>
          <w:rFonts w:ascii="Times New Roman"/>
          <w:b w:val="false"/>
          <w:i w:val="false"/>
          <w:color w:val="000000"/>
          <w:sz w:val="28"/>
        </w:rPr>
        <w:t>
      высший сержантский состав</w:t>
      </w:r>
    </w:p>
    <w:bookmarkEnd w:id="282"/>
    <w:bookmarkStart w:name="z260" w:id="283"/>
    <w:p>
      <w:pPr>
        <w:spacing w:after="0"/>
        <w:ind w:left="0"/>
        <w:jc w:val="both"/>
      </w:pPr>
      <w:r>
        <w:rPr>
          <w:rFonts w:ascii="Times New Roman"/>
          <w:b w:val="false"/>
          <w:i w:val="false"/>
          <w:color w:val="000000"/>
          <w:sz w:val="28"/>
        </w:rPr>
        <w:t>
      штаб-сержант штаб-старшина</w:t>
      </w:r>
    </w:p>
    <w:bookmarkEnd w:id="283"/>
    <w:bookmarkStart w:name="z261" w:id="284"/>
    <w:p>
      <w:pPr>
        <w:spacing w:after="0"/>
        <w:ind w:left="0"/>
        <w:jc w:val="both"/>
      </w:pPr>
      <w:r>
        <w:rPr>
          <w:rFonts w:ascii="Times New Roman"/>
          <w:b w:val="false"/>
          <w:i w:val="false"/>
          <w:color w:val="000000"/>
          <w:sz w:val="28"/>
        </w:rPr>
        <w:t>
      мастер-сержант мастер-старшина</w:t>
      </w:r>
    </w:p>
    <w:bookmarkEnd w:id="284"/>
    <w:bookmarkStart w:name="z262" w:id="285"/>
    <w:p>
      <w:pPr>
        <w:spacing w:after="0"/>
        <w:ind w:left="0"/>
        <w:jc w:val="both"/>
      </w:pPr>
      <w:r>
        <w:rPr>
          <w:rFonts w:ascii="Times New Roman"/>
          <w:b w:val="false"/>
          <w:i w:val="false"/>
          <w:color w:val="000000"/>
          <w:sz w:val="28"/>
        </w:rPr>
        <w:t>
      3) офицерский состав</w:t>
      </w:r>
    </w:p>
    <w:bookmarkEnd w:id="285"/>
    <w:bookmarkStart w:name="z263" w:id="286"/>
    <w:p>
      <w:pPr>
        <w:spacing w:after="0"/>
        <w:ind w:left="0"/>
        <w:jc w:val="both"/>
      </w:pPr>
      <w:r>
        <w:rPr>
          <w:rFonts w:ascii="Times New Roman"/>
          <w:b w:val="false"/>
          <w:i w:val="false"/>
          <w:color w:val="000000"/>
          <w:sz w:val="28"/>
        </w:rPr>
        <w:t>
      младший офицерский состав</w:t>
      </w:r>
    </w:p>
    <w:bookmarkEnd w:id="286"/>
    <w:bookmarkStart w:name="z264" w:id="287"/>
    <w:p>
      <w:pPr>
        <w:spacing w:after="0"/>
        <w:ind w:left="0"/>
        <w:jc w:val="both"/>
      </w:pPr>
      <w:r>
        <w:rPr>
          <w:rFonts w:ascii="Times New Roman"/>
          <w:b w:val="false"/>
          <w:i w:val="false"/>
          <w:color w:val="000000"/>
          <w:sz w:val="28"/>
        </w:rPr>
        <w:t>
      лейтенант лейтенант</w:t>
      </w:r>
    </w:p>
    <w:bookmarkEnd w:id="287"/>
    <w:bookmarkStart w:name="z265" w:id="288"/>
    <w:p>
      <w:pPr>
        <w:spacing w:after="0"/>
        <w:ind w:left="0"/>
        <w:jc w:val="both"/>
      </w:pPr>
      <w:r>
        <w:rPr>
          <w:rFonts w:ascii="Times New Roman"/>
          <w:b w:val="false"/>
          <w:i w:val="false"/>
          <w:color w:val="000000"/>
          <w:sz w:val="28"/>
        </w:rPr>
        <w:t>
      старший лейтенант старший лейтенант</w:t>
      </w:r>
    </w:p>
    <w:bookmarkEnd w:id="288"/>
    <w:bookmarkStart w:name="z266" w:id="289"/>
    <w:p>
      <w:pPr>
        <w:spacing w:after="0"/>
        <w:ind w:left="0"/>
        <w:jc w:val="both"/>
      </w:pPr>
      <w:r>
        <w:rPr>
          <w:rFonts w:ascii="Times New Roman"/>
          <w:b w:val="false"/>
          <w:i w:val="false"/>
          <w:color w:val="000000"/>
          <w:sz w:val="28"/>
        </w:rPr>
        <w:t>
      капитан капитан-лейтенант</w:t>
      </w:r>
    </w:p>
    <w:bookmarkEnd w:id="289"/>
    <w:bookmarkStart w:name="z267" w:id="290"/>
    <w:p>
      <w:pPr>
        <w:spacing w:after="0"/>
        <w:ind w:left="0"/>
        <w:jc w:val="both"/>
      </w:pPr>
      <w:r>
        <w:rPr>
          <w:rFonts w:ascii="Times New Roman"/>
          <w:b w:val="false"/>
          <w:i w:val="false"/>
          <w:color w:val="000000"/>
          <w:sz w:val="28"/>
        </w:rPr>
        <w:t>
      старший офицерский состав</w:t>
      </w:r>
    </w:p>
    <w:bookmarkEnd w:id="290"/>
    <w:bookmarkStart w:name="z268" w:id="291"/>
    <w:p>
      <w:pPr>
        <w:spacing w:after="0"/>
        <w:ind w:left="0"/>
        <w:jc w:val="both"/>
      </w:pPr>
      <w:r>
        <w:rPr>
          <w:rFonts w:ascii="Times New Roman"/>
          <w:b w:val="false"/>
          <w:i w:val="false"/>
          <w:color w:val="000000"/>
          <w:sz w:val="28"/>
        </w:rPr>
        <w:t>
      майор капитан третьего ранга</w:t>
      </w:r>
    </w:p>
    <w:bookmarkEnd w:id="291"/>
    <w:bookmarkStart w:name="z269" w:id="292"/>
    <w:p>
      <w:pPr>
        <w:spacing w:after="0"/>
        <w:ind w:left="0"/>
        <w:jc w:val="both"/>
      </w:pPr>
      <w:r>
        <w:rPr>
          <w:rFonts w:ascii="Times New Roman"/>
          <w:b w:val="false"/>
          <w:i w:val="false"/>
          <w:color w:val="000000"/>
          <w:sz w:val="28"/>
        </w:rPr>
        <w:t>
      подполковник капитан второго ранга</w:t>
      </w:r>
    </w:p>
    <w:bookmarkEnd w:id="292"/>
    <w:bookmarkStart w:name="z270" w:id="293"/>
    <w:p>
      <w:pPr>
        <w:spacing w:after="0"/>
        <w:ind w:left="0"/>
        <w:jc w:val="both"/>
      </w:pPr>
      <w:r>
        <w:rPr>
          <w:rFonts w:ascii="Times New Roman"/>
          <w:b w:val="false"/>
          <w:i w:val="false"/>
          <w:color w:val="000000"/>
          <w:sz w:val="28"/>
        </w:rPr>
        <w:t>
      полковник капитан первого ранга</w:t>
      </w:r>
    </w:p>
    <w:bookmarkEnd w:id="293"/>
    <w:bookmarkStart w:name="z271" w:id="294"/>
    <w:p>
      <w:pPr>
        <w:spacing w:after="0"/>
        <w:ind w:left="0"/>
        <w:jc w:val="both"/>
      </w:pPr>
      <w:r>
        <w:rPr>
          <w:rFonts w:ascii="Times New Roman"/>
          <w:b w:val="false"/>
          <w:i w:val="false"/>
          <w:color w:val="000000"/>
          <w:sz w:val="28"/>
        </w:rPr>
        <w:t>
      высший офицерский состав</w:t>
      </w:r>
    </w:p>
    <w:bookmarkEnd w:id="294"/>
    <w:bookmarkStart w:name="z272" w:id="295"/>
    <w:p>
      <w:pPr>
        <w:spacing w:after="0"/>
        <w:ind w:left="0"/>
        <w:jc w:val="both"/>
      </w:pPr>
      <w:r>
        <w:rPr>
          <w:rFonts w:ascii="Times New Roman"/>
          <w:b w:val="false"/>
          <w:i w:val="false"/>
          <w:color w:val="000000"/>
          <w:sz w:val="28"/>
        </w:rPr>
        <w:t>
      генерал-майор контр-адмирал</w:t>
      </w:r>
    </w:p>
    <w:bookmarkEnd w:id="295"/>
    <w:bookmarkStart w:name="z273" w:id="296"/>
    <w:p>
      <w:pPr>
        <w:spacing w:after="0"/>
        <w:ind w:left="0"/>
        <w:jc w:val="both"/>
      </w:pPr>
      <w:r>
        <w:rPr>
          <w:rFonts w:ascii="Times New Roman"/>
          <w:b w:val="false"/>
          <w:i w:val="false"/>
          <w:color w:val="000000"/>
          <w:sz w:val="28"/>
        </w:rPr>
        <w:t>
      генерал-лейтенант вице-адмирал</w:t>
      </w:r>
    </w:p>
    <w:bookmarkEnd w:id="296"/>
    <w:bookmarkStart w:name="z274" w:id="297"/>
    <w:p>
      <w:pPr>
        <w:spacing w:after="0"/>
        <w:ind w:left="0"/>
        <w:jc w:val="both"/>
      </w:pPr>
      <w:r>
        <w:rPr>
          <w:rFonts w:ascii="Times New Roman"/>
          <w:b w:val="false"/>
          <w:i w:val="false"/>
          <w:color w:val="000000"/>
          <w:sz w:val="28"/>
        </w:rPr>
        <w:t>
      генерал-полковник адмирал</w:t>
      </w:r>
    </w:p>
    <w:bookmarkEnd w:id="297"/>
    <w:bookmarkStart w:name="z275" w:id="298"/>
    <w:p>
      <w:pPr>
        <w:spacing w:after="0"/>
        <w:ind w:left="0"/>
        <w:jc w:val="both"/>
      </w:pPr>
      <w:r>
        <w:rPr>
          <w:rFonts w:ascii="Times New Roman"/>
          <w:b w:val="false"/>
          <w:i w:val="false"/>
          <w:color w:val="000000"/>
          <w:sz w:val="28"/>
        </w:rPr>
        <w:t>
      генерал армии</w:t>
      </w:r>
    </w:p>
    <w:bookmarkEnd w:id="298"/>
    <w:bookmarkStart w:name="z276" w:id="299"/>
    <w:p>
      <w:pPr>
        <w:spacing w:after="0"/>
        <w:ind w:left="0"/>
        <w:jc w:val="both"/>
      </w:pPr>
      <w:r>
        <w:rPr>
          <w:rFonts w:ascii="Times New Roman"/>
          <w:b w:val="false"/>
          <w:i w:val="false"/>
          <w:color w:val="000000"/>
          <w:sz w:val="28"/>
        </w:rPr>
        <w:t>
      3. Для офицеров, имеющих медицинскую или юридическую специальности, к воинским званиям добавляются слова "медицинской службы", "юстиции" соответственно.</w:t>
      </w:r>
    </w:p>
    <w:bookmarkEnd w:id="299"/>
    <w:bookmarkStart w:name="z277" w:id="300"/>
    <w:p>
      <w:pPr>
        <w:spacing w:after="0"/>
        <w:ind w:left="0"/>
        <w:jc w:val="both"/>
      </w:pPr>
      <w:r>
        <w:rPr>
          <w:rFonts w:ascii="Times New Roman"/>
          <w:b w:val="false"/>
          <w:i w:val="false"/>
          <w:color w:val="000000"/>
          <w:sz w:val="28"/>
        </w:rPr>
        <w:t>
      4.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p>
    <w:bookmarkEnd w:id="300"/>
    <w:bookmarkStart w:name="z278" w:id="301"/>
    <w:p>
      <w:pPr>
        <w:spacing w:after="0"/>
        <w:ind w:left="0"/>
        <w:jc w:val="both"/>
      </w:pPr>
      <w:r>
        <w:rPr>
          <w:rFonts w:ascii="Times New Roman"/>
          <w:b w:val="false"/>
          <w:i w:val="false"/>
          <w:color w:val="000000"/>
          <w:sz w:val="28"/>
        </w:rPr>
        <w:t>
      5. К воинским званиям граждан, пребывающих в запасе, добавляются слова "запаса", а находящихся в отставке – "в отставке".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присвоения, снижения, лишения воинского звания и восстановления в воинском звании</w:t>
      </w:r>
    </w:p>
    <w:bookmarkStart w:name="z280" w:id="302"/>
    <w:p>
      <w:pPr>
        <w:spacing w:after="0"/>
        <w:ind w:left="0"/>
        <w:jc w:val="both"/>
      </w:pPr>
      <w:r>
        <w:rPr>
          <w:rFonts w:ascii="Times New Roman"/>
          <w:b w:val="false"/>
          <w:i w:val="false"/>
          <w:color w:val="000000"/>
          <w:sz w:val="28"/>
        </w:rPr>
        <w:t>
      Присвоение, включая досрочное, снижение, лишение воинских званий военнослужащим и военнообязанным осуществляются в соответствии с Правилами прохождения воинской службы.</w:t>
      </w:r>
    </w:p>
    <w:bookmarkEnd w:id="302"/>
    <w:bookmarkStart w:name="z281" w:id="303"/>
    <w:p>
      <w:pPr>
        <w:spacing w:after="0"/>
        <w:ind w:left="0"/>
        <w:jc w:val="both"/>
      </w:pP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bookmarkEnd w:id="303"/>
    <w:bookmarkStart w:name="z282" w:id="304"/>
    <w:p>
      <w:pPr>
        <w:spacing w:after="0"/>
        <w:ind w:left="0"/>
        <w:jc w:val="both"/>
      </w:pPr>
      <w:r>
        <w:rPr>
          <w:rFonts w:ascii="Times New Roman"/>
          <w:b w:val="false"/>
          <w:i w:val="false"/>
          <w:color w:val="000000"/>
          <w:sz w:val="28"/>
        </w:rPr>
        <w:t>
      Военнослужащему, сниженному в воинском звании, воинское звание присваивается в соответствии с Правилами прохождения воинской службы.</w:t>
      </w:r>
    </w:p>
    <w:bookmarkEnd w:id="304"/>
    <w:bookmarkStart w:name="z283" w:id="305"/>
    <w:p>
      <w:pPr>
        <w:spacing w:after="0"/>
        <w:ind w:left="0"/>
        <w:jc w:val="both"/>
      </w:pPr>
      <w:r>
        <w:rPr>
          <w:rFonts w:ascii="Times New Roman"/>
          <w:b w:val="false"/>
          <w:i w:val="false"/>
          <w:color w:val="000000"/>
          <w:sz w:val="28"/>
        </w:rPr>
        <w:t>
      Сроки выслуги в воинских званиях устанавливаются:</w:t>
      </w:r>
    </w:p>
    <w:bookmarkEnd w:id="305"/>
    <w:bookmarkStart w:name="z284" w:id="306"/>
    <w:p>
      <w:pPr>
        <w:spacing w:after="0"/>
        <w:ind w:left="0"/>
        <w:jc w:val="both"/>
      </w:pPr>
      <w:r>
        <w:rPr>
          <w:rFonts w:ascii="Times New Roman"/>
          <w:b w:val="false"/>
          <w:i w:val="false"/>
          <w:color w:val="000000"/>
          <w:sz w:val="28"/>
        </w:rPr>
        <w:t>
      1) сержантскому составу:</w:t>
      </w:r>
    </w:p>
    <w:bookmarkEnd w:id="306"/>
    <w:p>
      <w:pPr>
        <w:spacing w:after="0"/>
        <w:ind w:left="0"/>
        <w:jc w:val="both"/>
      </w:pPr>
      <w:r>
        <w:rPr>
          <w:rFonts w:ascii="Times New Roman"/>
          <w:b w:val="false"/>
          <w:i w:val="false"/>
          <w:color w:val="000000"/>
          <w:sz w:val="28"/>
        </w:rPr>
        <w:t>
      младшим сержантам – один год;</w:t>
      </w:r>
    </w:p>
    <w:p>
      <w:pPr>
        <w:spacing w:after="0"/>
        <w:ind w:left="0"/>
        <w:jc w:val="both"/>
      </w:pPr>
      <w:r>
        <w:rPr>
          <w:rFonts w:ascii="Times New Roman"/>
          <w:b w:val="false"/>
          <w:i w:val="false"/>
          <w:color w:val="000000"/>
          <w:sz w:val="28"/>
        </w:rPr>
        <w:t>
      сержантам – два года;</w:t>
      </w:r>
    </w:p>
    <w:p>
      <w:pPr>
        <w:spacing w:after="0"/>
        <w:ind w:left="0"/>
        <w:jc w:val="both"/>
      </w:pPr>
      <w:r>
        <w:rPr>
          <w:rFonts w:ascii="Times New Roman"/>
          <w:b w:val="false"/>
          <w:i w:val="false"/>
          <w:color w:val="000000"/>
          <w:sz w:val="28"/>
        </w:rPr>
        <w:t>
      старшим сержантам – три года;</w:t>
      </w:r>
    </w:p>
    <w:p>
      <w:pPr>
        <w:spacing w:after="0"/>
        <w:ind w:left="0"/>
        <w:jc w:val="both"/>
      </w:pPr>
      <w:r>
        <w:rPr>
          <w:rFonts w:ascii="Times New Roman"/>
          <w:b w:val="false"/>
          <w:i w:val="false"/>
          <w:color w:val="000000"/>
          <w:sz w:val="28"/>
        </w:rPr>
        <w:t>
      сержантам 3-го класса – четыре года;</w:t>
      </w:r>
    </w:p>
    <w:p>
      <w:pPr>
        <w:spacing w:after="0"/>
        <w:ind w:left="0"/>
        <w:jc w:val="both"/>
      </w:pPr>
      <w:r>
        <w:rPr>
          <w:rFonts w:ascii="Times New Roman"/>
          <w:b w:val="false"/>
          <w:i w:val="false"/>
          <w:color w:val="000000"/>
          <w:sz w:val="28"/>
        </w:rPr>
        <w:t>
      сержантам 2-го класса – пять лет;</w:t>
      </w:r>
    </w:p>
    <w:p>
      <w:pPr>
        <w:spacing w:after="0"/>
        <w:ind w:left="0"/>
        <w:jc w:val="both"/>
      </w:pPr>
      <w:r>
        <w:rPr>
          <w:rFonts w:ascii="Times New Roman"/>
          <w:b w:val="false"/>
          <w:i w:val="false"/>
          <w:color w:val="000000"/>
          <w:sz w:val="28"/>
        </w:rPr>
        <w:t>
      сержантам 1-го класса – шесть лет;</w:t>
      </w:r>
    </w:p>
    <w:bookmarkStart w:name="z289" w:id="307"/>
    <w:p>
      <w:pPr>
        <w:spacing w:after="0"/>
        <w:ind w:left="0"/>
        <w:jc w:val="both"/>
      </w:pPr>
      <w:r>
        <w:rPr>
          <w:rFonts w:ascii="Times New Roman"/>
          <w:b w:val="false"/>
          <w:i w:val="false"/>
          <w:color w:val="000000"/>
          <w:sz w:val="28"/>
        </w:rPr>
        <w:t>
      2) офицерскому составу:</w:t>
      </w:r>
    </w:p>
    <w:bookmarkEnd w:id="307"/>
    <w:bookmarkStart w:name="z290" w:id="308"/>
    <w:p>
      <w:pPr>
        <w:spacing w:after="0"/>
        <w:ind w:left="0"/>
        <w:jc w:val="both"/>
      </w:pPr>
      <w:r>
        <w:rPr>
          <w:rFonts w:ascii="Times New Roman"/>
          <w:b w:val="false"/>
          <w:i w:val="false"/>
          <w:color w:val="000000"/>
          <w:sz w:val="28"/>
        </w:rPr>
        <w:t>
      лейтенантам – два года, а со сроком обучения в военном, специальном учебном заведении пять лет – один год;</w:t>
      </w:r>
    </w:p>
    <w:bookmarkEnd w:id="308"/>
    <w:bookmarkStart w:name="z291" w:id="309"/>
    <w:p>
      <w:pPr>
        <w:spacing w:after="0"/>
        <w:ind w:left="0"/>
        <w:jc w:val="both"/>
      </w:pPr>
      <w:r>
        <w:rPr>
          <w:rFonts w:ascii="Times New Roman"/>
          <w:b w:val="false"/>
          <w:i w:val="false"/>
          <w:color w:val="000000"/>
          <w:sz w:val="28"/>
        </w:rPr>
        <w:t>
      старшим лейтенантам – три года;</w:t>
      </w:r>
    </w:p>
    <w:bookmarkEnd w:id="309"/>
    <w:bookmarkStart w:name="z292" w:id="310"/>
    <w:p>
      <w:pPr>
        <w:spacing w:after="0"/>
        <w:ind w:left="0"/>
        <w:jc w:val="both"/>
      </w:pPr>
      <w:r>
        <w:rPr>
          <w:rFonts w:ascii="Times New Roman"/>
          <w:b w:val="false"/>
          <w:i w:val="false"/>
          <w:color w:val="000000"/>
          <w:sz w:val="28"/>
        </w:rPr>
        <w:t>
      капитанам (капитан-лейтенантам) – четыре года;</w:t>
      </w:r>
    </w:p>
    <w:bookmarkEnd w:id="310"/>
    <w:bookmarkStart w:name="z293" w:id="311"/>
    <w:p>
      <w:pPr>
        <w:spacing w:after="0"/>
        <w:ind w:left="0"/>
        <w:jc w:val="both"/>
      </w:pPr>
      <w:r>
        <w:rPr>
          <w:rFonts w:ascii="Times New Roman"/>
          <w:b w:val="false"/>
          <w:i w:val="false"/>
          <w:color w:val="000000"/>
          <w:sz w:val="28"/>
        </w:rPr>
        <w:t>
      майорам (капитанам третьего ранга) – пять лет;</w:t>
      </w:r>
    </w:p>
    <w:bookmarkEnd w:id="311"/>
    <w:bookmarkStart w:name="z294" w:id="312"/>
    <w:p>
      <w:pPr>
        <w:spacing w:after="0"/>
        <w:ind w:left="0"/>
        <w:jc w:val="both"/>
      </w:pPr>
      <w:r>
        <w:rPr>
          <w:rFonts w:ascii="Times New Roman"/>
          <w:b w:val="false"/>
          <w:i w:val="false"/>
          <w:color w:val="000000"/>
          <w:sz w:val="28"/>
        </w:rPr>
        <w:t>
      подполковникам (капитанам второго ранга) – семь лет.</w:t>
      </w:r>
    </w:p>
    <w:bookmarkEnd w:id="312"/>
    <w:bookmarkStart w:name="z295" w:id="313"/>
    <w:p>
      <w:pPr>
        <w:spacing w:after="0"/>
        <w:ind w:left="0"/>
        <w:jc w:val="both"/>
      </w:pPr>
      <w:r>
        <w:rPr>
          <w:rFonts w:ascii="Times New Roman"/>
          <w:b w:val="false"/>
          <w:i w:val="false"/>
          <w:color w:val="000000"/>
          <w:sz w:val="28"/>
        </w:rPr>
        <w:t>
      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bookmarkEnd w:id="313"/>
    <w:bookmarkStart w:name="z296" w:id="314"/>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поступившим на воинскую службу в Вооруженные Силы, другие войска и воинские формирования в порядке перевода, воинское звание присваивается в порядке переаттестации, определяемом первым руководителем уполномоченного органа, не ниже имеющегося специального звания.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Воинские должности</w:t>
      </w:r>
    </w:p>
    <w:bookmarkStart w:name="z288" w:id="315"/>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p>
    <w:bookmarkEnd w:id="315"/>
    <w:bookmarkStart w:name="z299" w:id="316"/>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утверждается Президентом Республики Казахстан.</w:t>
      </w:r>
    </w:p>
    <w:bookmarkEnd w:id="316"/>
    <w:bookmarkStart w:name="z300" w:id="317"/>
    <w:p>
      <w:pPr>
        <w:spacing w:after="0"/>
        <w:ind w:left="0"/>
        <w:jc w:val="both"/>
      </w:pPr>
      <w:r>
        <w:rPr>
          <w:rFonts w:ascii="Times New Roman"/>
          <w:b w:val="false"/>
          <w:i w:val="false"/>
          <w:color w:val="000000"/>
          <w:sz w:val="28"/>
        </w:rPr>
        <w:t>
      3. Воинские должности подразделяются на должности:</w:t>
      </w:r>
    </w:p>
    <w:bookmarkEnd w:id="317"/>
    <w:bookmarkStart w:name="z301" w:id="318"/>
    <w:p>
      <w:pPr>
        <w:spacing w:after="0"/>
        <w:ind w:left="0"/>
        <w:jc w:val="both"/>
      </w:pPr>
      <w:r>
        <w:rPr>
          <w:rFonts w:ascii="Times New Roman"/>
          <w:b w:val="false"/>
          <w:i w:val="false"/>
          <w:color w:val="000000"/>
          <w:sz w:val="28"/>
        </w:rPr>
        <w:t>
      1) рядового состава;</w:t>
      </w:r>
    </w:p>
    <w:bookmarkEnd w:id="318"/>
    <w:bookmarkStart w:name="z302" w:id="319"/>
    <w:p>
      <w:pPr>
        <w:spacing w:after="0"/>
        <w:ind w:left="0"/>
        <w:jc w:val="both"/>
      </w:pPr>
      <w:r>
        <w:rPr>
          <w:rFonts w:ascii="Times New Roman"/>
          <w:b w:val="false"/>
          <w:i w:val="false"/>
          <w:color w:val="000000"/>
          <w:sz w:val="28"/>
        </w:rPr>
        <w:t>
      2) сержантского состава;</w:t>
      </w:r>
    </w:p>
    <w:bookmarkEnd w:id="319"/>
    <w:bookmarkStart w:name="z303" w:id="320"/>
    <w:p>
      <w:pPr>
        <w:spacing w:after="0"/>
        <w:ind w:left="0"/>
        <w:jc w:val="both"/>
      </w:pPr>
      <w:r>
        <w:rPr>
          <w:rFonts w:ascii="Times New Roman"/>
          <w:b w:val="false"/>
          <w:i w:val="false"/>
          <w:color w:val="000000"/>
          <w:sz w:val="28"/>
        </w:rPr>
        <w:t>
      3) офицерского состава;</w:t>
      </w:r>
    </w:p>
    <w:bookmarkEnd w:id="320"/>
    <w:bookmarkStart w:name="z304" w:id="321"/>
    <w:p>
      <w:pPr>
        <w:spacing w:after="0"/>
        <w:ind w:left="0"/>
        <w:jc w:val="both"/>
      </w:pPr>
      <w:r>
        <w:rPr>
          <w:rFonts w:ascii="Times New Roman"/>
          <w:b w:val="false"/>
          <w:i w:val="false"/>
          <w:color w:val="000000"/>
          <w:sz w:val="28"/>
        </w:rPr>
        <w:t>
      4) высшего офицерского состава.</w:t>
      </w:r>
    </w:p>
    <w:bookmarkEnd w:id="321"/>
    <w:bookmarkStart w:name="z305" w:id="322"/>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 </w:t>
      </w:r>
    </w:p>
    <w:bookmarkEnd w:id="322"/>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Start w:name="z787" w:id="323"/>
    <w:p>
      <w:pPr>
        <w:spacing w:after="0"/>
        <w:ind w:left="0"/>
        <w:jc w:val="both"/>
      </w:pPr>
      <w:r>
        <w:rPr>
          <w:rFonts w:ascii="Times New Roman"/>
          <w:b w:val="false"/>
          <w:i w:val="false"/>
          <w:color w:val="000000"/>
          <w:sz w:val="28"/>
        </w:rPr>
        <w:t>
      4-1.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w:t>
      </w:r>
    </w:p>
    <w:bookmarkEnd w:id="323"/>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или адъюнкта.</w:t>
      </w:r>
    </w:p>
    <w:bookmarkStart w:name="z863" w:id="324"/>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End w:id="324"/>
    <w:bookmarkStart w:name="z864" w:id="325"/>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или адъюнкта Вооруженных Сил, за исключением обучающихся с применением дистанционного обучения.</w:t>
      </w:r>
    </w:p>
    <w:bookmarkEnd w:id="325"/>
    <w:bookmarkStart w:name="z306" w:id="326"/>
    <w:p>
      <w:pPr>
        <w:spacing w:after="0"/>
        <w:ind w:left="0"/>
        <w:jc w:val="both"/>
      </w:pPr>
      <w:r>
        <w:rPr>
          <w:rFonts w:ascii="Times New Roman"/>
          <w:b w:val="false"/>
          <w:i w:val="false"/>
          <w:color w:val="000000"/>
          <w:sz w:val="28"/>
        </w:rPr>
        <w:t>
      5. Военнослужащий проходит воинскую службу не на воинских должностях в случаях:</w:t>
      </w:r>
    </w:p>
    <w:bookmarkEnd w:id="326"/>
    <w:bookmarkStart w:name="z307" w:id="327"/>
    <w:p>
      <w:pPr>
        <w:spacing w:after="0"/>
        <w:ind w:left="0"/>
        <w:jc w:val="both"/>
      </w:pP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p>
    <w:bookmarkEnd w:id="327"/>
    <w:bookmarkStart w:name="z308" w:id="328"/>
    <w:p>
      <w:pPr>
        <w:spacing w:after="0"/>
        <w:ind w:left="0"/>
        <w:jc w:val="both"/>
      </w:pP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p>
    <w:bookmarkEnd w:id="328"/>
    <w:bookmarkStart w:name="z309" w:id="329"/>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29"/>
    <w:bookmarkStart w:name="z310" w:id="330"/>
    <w:p>
      <w:pPr>
        <w:spacing w:after="0"/>
        <w:ind w:left="0"/>
        <w:jc w:val="both"/>
      </w:pPr>
      <w:r>
        <w:rPr>
          <w:rFonts w:ascii="Times New Roman"/>
          <w:b w:val="false"/>
          <w:i w:val="false"/>
          <w:color w:val="000000"/>
          <w:sz w:val="28"/>
        </w:rPr>
        <w:t>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p>
    <w:bookmarkEnd w:id="330"/>
    <w:bookmarkStart w:name="z311" w:id="331"/>
    <w:p>
      <w:pPr>
        <w:spacing w:after="0"/>
        <w:ind w:left="0"/>
        <w:jc w:val="both"/>
      </w:pP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p>
    <w:bookmarkEnd w:id="331"/>
    <w:bookmarkStart w:name="z312" w:id="332"/>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(супругой) – военнослужащим или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33"/>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333"/>
    <w:bookmarkStart w:name="z866" w:id="334"/>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334"/>
    <w:bookmarkStart w:name="z867" w:id="335"/>
    <w:p>
      <w:pPr>
        <w:spacing w:after="0"/>
        <w:ind w:left="0"/>
        <w:jc w:val="both"/>
      </w:pPr>
      <w:r>
        <w:rPr>
          <w:rFonts w:ascii="Times New Roman"/>
          <w:b w:val="false"/>
          <w:i w:val="false"/>
          <w:color w:val="000000"/>
          <w:sz w:val="28"/>
        </w:rPr>
        <w:t>
      10) нахождения в распоряжении первого руководителя уполномоченного органа в период воинских сборов – на время прохождения сборов.</w:t>
      </w:r>
    </w:p>
    <w:bookmarkEnd w:id="335"/>
    <w:bookmarkStart w:name="z868" w:id="336"/>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336"/>
    <w:bookmarkStart w:name="z869" w:id="337"/>
    <w:p>
      <w:pPr>
        <w:spacing w:after="0"/>
        <w:ind w:left="0"/>
        <w:jc w:val="both"/>
      </w:pP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Ротация</w:t>
      </w:r>
    </w:p>
    <w:bookmarkStart w:name="z298" w:id="338"/>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bookmarkEnd w:id="338"/>
    <w:bookmarkStart w:name="z316" w:id="339"/>
    <w:p>
      <w:pPr>
        <w:spacing w:after="0"/>
        <w:ind w:left="0"/>
        <w:jc w:val="both"/>
      </w:pP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p>
    <w:bookmarkEnd w:id="339"/>
    <w:bookmarkStart w:name="z317" w:id="340"/>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 инвалида, имеющие (являющиеся опекунами) детей-инвалидов,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Аттестация военнослужащих</w:t>
      </w:r>
    </w:p>
    <w:bookmarkStart w:name="z730" w:id="341"/>
    <w:p>
      <w:pPr>
        <w:spacing w:after="0"/>
        <w:ind w:left="0"/>
        <w:jc w:val="both"/>
      </w:pPr>
      <w:r>
        <w:rPr>
          <w:rFonts w:ascii="Times New Roman"/>
          <w:b w:val="false"/>
          <w:i w:val="false"/>
          <w:color w:val="000000"/>
          <w:sz w:val="28"/>
        </w:rPr>
        <w:t>
      1. Аттестация военнослужащих Вооруженных Сил, других войск и воинских формирований по контракту определяется Правилами прохождения воинской службы.</w:t>
      </w:r>
    </w:p>
    <w:bookmarkEnd w:id="341"/>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Правилами прохождения воинской службы.</w:t>
      </w:r>
    </w:p>
    <w:bookmarkStart w:name="z766" w:id="342"/>
    <w:p>
      <w:pPr>
        <w:spacing w:after="0"/>
        <w:ind w:left="0"/>
        <w:jc w:val="both"/>
      </w:pPr>
      <w:r>
        <w:rPr>
          <w:rFonts w:ascii="Times New Roman"/>
          <w:b w:val="false"/>
          <w:i w:val="false"/>
          <w:color w:val="000000"/>
          <w:sz w:val="28"/>
        </w:rPr>
        <w:t>
      2. Внеочередная аттестация военнослужащих Вооруженных Сил, других войск и воинских формирований по контракту проводится по решению Президента Республики Казахстан, определяющему ее порядок, сроки и категории аттестуемых военнослужащих.</w:t>
      </w:r>
    </w:p>
    <w:bookmarkEnd w:id="342"/>
    <w:bookmarkStart w:name="z767" w:id="343"/>
    <w:p>
      <w:pPr>
        <w:spacing w:after="0"/>
        <w:ind w:left="0"/>
        <w:jc w:val="both"/>
      </w:pPr>
      <w:r>
        <w:rPr>
          <w:rFonts w:ascii="Times New Roman"/>
          <w:b w:val="false"/>
          <w:i w:val="false"/>
          <w:color w:val="000000"/>
          <w:sz w:val="28"/>
        </w:rPr>
        <w:t>
      По итогам внеочередной аттестации аттестационная комиссия принимает одно из следующих решений:</w:t>
      </w:r>
    </w:p>
    <w:bookmarkEnd w:id="343"/>
    <w:bookmarkStart w:name="z768" w:id="344"/>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должность;</w:t>
      </w:r>
    </w:p>
    <w:bookmarkEnd w:id="344"/>
    <w:bookmarkStart w:name="z769" w:id="345"/>
    <w:p>
      <w:pPr>
        <w:spacing w:after="0"/>
        <w:ind w:left="0"/>
        <w:jc w:val="both"/>
      </w:pPr>
      <w:r>
        <w:rPr>
          <w:rFonts w:ascii="Times New Roman"/>
          <w:b w:val="false"/>
          <w:i w:val="false"/>
          <w:color w:val="000000"/>
          <w:sz w:val="28"/>
        </w:rPr>
        <w:t>
      2) соответствует занимаемой должности;</w:t>
      </w:r>
    </w:p>
    <w:bookmarkEnd w:id="345"/>
    <w:bookmarkStart w:name="z770" w:id="346"/>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bookmarkEnd w:id="346"/>
    <w:bookmarkStart w:name="z771" w:id="347"/>
    <w:p>
      <w:pPr>
        <w:spacing w:after="0"/>
        <w:ind w:left="0"/>
        <w:jc w:val="both"/>
      </w:pPr>
      <w:r>
        <w:rPr>
          <w:rFonts w:ascii="Times New Roman"/>
          <w:b w:val="false"/>
          <w:i w:val="false"/>
          <w:color w:val="000000"/>
          <w:sz w:val="28"/>
        </w:rPr>
        <w:t>
      4) не соответствует занимаемой должности и рекомендуется к ротации;</w:t>
      </w:r>
    </w:p>
    <w:bookmarkEnd w:id="347"/>
    <w:bookmarkStart w:name="z772" w:id="348"/>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End w:id="348"/>
    <w:bookmarkStart w:name="z773" w:id="349"/>
    <w:p>
      <w:pPr>
        <w:spacing w:after="0"/>
        <w:ind w:left="0"/>
        <w:jc w:val="both"/>
      </w:pPr>
      <w:r>
        <w:rPr>
          <w:rFonts w:ascii="Times New Roman"/>
          <w:b w:val="false"/>
          <w:i w:val="false"/>
          <w:color w:val="000000"/>
          <w:sz w:val="28"/>
        </w:rPr>
        <w:t>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p>
    <w:bookmarkEnd w:id="349"/>
    <w:bookmarkStart w:name="z774" w:id="350"/>
    <w:p>
      <w:pPr>
        <w:spacing w:after="0"/>
        <w:ind w:left="0"/>
        <w:jc w:val="both"/>
      </w:pP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350"/>
    <w:bookmarkStart w:name="z775" w:id="351"/>
    <w:p>
      <w:pPr>
        <w:spacing w:after="0"/>
        <w:ind w:left="0"/>
        <w:jc w:val="both"/>
      </w:pP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Военная форма одежды и знаки различия военнослужащих</w:t>
      </w:r>
    </w:p>
    <w:bookmarkStart w:name="z315" w:id="352"/>
    <w:p>
      <w:pPr>
        <w:spacing w:after="0"/>
        <w:ind w:left="0"/>
        <w:jc w:val="both"/>
      </w:pPr>
      <w:r>
        <w:rPr>
          <w:rFonts w:ascii="Times New Roman"/>
          <w:b w:val="false"/>
          <w:i w:val="false"/>
          <w:color w:val="000000"/>
          <w:sz w:val="28"/>
        </w:rPr>
        <w:t>
      1. Военная форма одежды и знаки различия Вооруженных Сил, других войск и воинских формирований утверждаются Президентом Республики Казахстан.</w:t>
      </w:r>
    </w:p>
    <w:bookmarkEnd w:id="352"/>
    <w:bookmarkStart w:name="z320" w:id="353"/>
    <w:p>
      <w:pPr>
        <w:spacing w:after="0"/>
        <w:ind w:left="0"/>
        <w:jc w:val="both"/>
      </w:pP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w:t>
      </w:r>
    </w:p>
    <w:bookmarkEnd w:id="353"/>
    <w:bookmarkStart w:name="z321" w:id="354"/>
    <w:p>
      <w:pPr>
        <w:spacing w:after="0"/>
        <w:ind w:left="0"/>
        <w:jc w:val="both"/>
      </w:pPr>
      <w:r>
        <w:rPr>
          <w:rFonts w:ascii="Times New Roman"/>
          <w:b w:val="false"/>
          <w:i w:val="false"/>
          <w:color w:val="000000"/>
          <w:sz w:val="28"/>
        </w:rPr>
        <w:t>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bookmarkEnd w:id="354"/>
    <w:bookmarkStart w:name="z870" w:id="355"/>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55"/>
    <w:bookmarkStart w:name="z322" w:id="356"/>
    <w:p>
      <w:pPr>
        <w:spacing w:after="0"/>
        <w:ind w:left="0"/>
        <w:jc w:val="both"/>
      </w:pP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воинской службы. Выслуга лет</w:t>
      </w:r>
    </w:p>
    <w:bookmarkStart w:name="z319" w:id="357"/>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p>
    <w:bookmarkEnd w:id="357"/>
    <w:bookmarkStart w:name="z325" w:id="358"/>
    <w:p>
      <w:pPr>
        <w:spacing w:after="0"/>
        <w:ind w:left="0"/>
        <w:jc w:val="both"/>
      </w:pPr>
      <w:r>
        <w:rPr>
          <w:rFonts w:ascii="Times New Roman"/>
          <w:b w:val="false"/>
          <w:i w:val="false"/>
          <w:color w:val="000000"/>
          <w:sz w:val="28"/>
        </w:rPr>
        <w:t>
      1) для военнослужащих срочной службы – двенадцать месяцев;</w:t>
      </w:r>
    </w:p>
    <w:bookmarkEnd w:id="358"/>
    <w:bookmarkStart w:name="z326" w:id="359"/>
    <w:p>
      <w:pPr>
        <w:spacing w:after="0"/>
        <w:ind w:left="0"/>
        <w:jc w:val="both"/>
      </w:pPr>
      <w:r>
        <w:rPr>
          <w:rFonts w:ascii="Times New Roman"/>
          <w:b w:val="false"/>
          <w:i w:val="false"/>
          <w:color w:val="000000"/>
          <w:sz w:val="28"/>
        </w:rPr>
        <w:t>
      2) для офицеров, проходящих воинскую службу по призыву, – двадцать четыре месяца;</w:t>
      </w:r>
    </w:p>
    <w:bookmarkEnd w:id="359"/>
    <w:bookmarkStart w:name="z327" w:id="360"/>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60"/>
    <w:bookmarkStart w:name="z328" w:id="361"/>
    <w:p>
      <w:pPr>
        <w:spacing w:after="0"/>
        <w:ind w:left="0"/>
        <w:jc w:val="both"/>
      </w:pP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p>
    <w:bookmarkEnd w:id="361"/>
    <w:bookmarkStart w:name="z329" w:id="362"/>
    <w:p>
      <w:pPr>
        <w:spacing w:after="0"/>
        <w:ind w:left="0"/>
        <w:jc w:val="both"/>
      </w:pP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bookmarkEnd w:id="362"/>
    <w:bookmarkStart w:name="z330" w:id="363"/>
    <w:p>
      <w:pPr>
        <w:spacing w:after="0"/>
        <w:ind w:left="0"/>
        <w:jc w:val="both"/>
      </w:pP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p>
    <w:bookmarkEnd w:id="363"/>
    <w:bookmarkStart w:name="z331" w:id="364"/>
    <w:p>
      <w:pPr>
        <w:spacing w:after="0"/>
        <w:ind w:left="0"/>
        <w:jc w:val="both"/>
      </w:pPr>
      <w:r>
        <w:rPr>
          <w:rFonts w:ascii="Times New Roman"/>
          <w:b w:val="false"/>
          <w:i w:val="false"/>
          <w:color w:val="000000"/>
          <w:sz w:val="28"/>
        </w:rPr>
        <w:t>
      Военнослужащим, до поступления на воинскую службу в Вооруженные Силы, другие войска и воинские формирования состоявшим на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 классных чинов.</w:t>
      </w:r>
    </w:p>
    <w:bookmarkEnd w:id="364"/>
    <w:bookmarkStart w:name="z871" w:id="365"/>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365"/>
    <w:bookmarkStart w:name="z872" w:id="366"/>
    <w:p>
      <w:pPr>
        <w:spacing w:after="0"/>
        <w:ind w:left="0"/>
        <w:jc w:val="both"/>
      </w:pP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w:t>
      </w:r>
    </w:p>
    <w:bookmarkEnd w:id="366"/>
    <w:bookmarkStart w:name="z1046" w:id="367"/>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Предельные возрасты военнослужащих на воинской службе</w:t>
      </w:r>
    </w:p>
    <w:bookmarkStart w:name="z324" w:id="368"/>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p>
    <w:bookmarkEnd w:id="368"/>
    <w:bookmarkStart w:name="z334" w:id="369"/>
    <w:p>
      <w:pPr>
        <w:spacing w:after="0"/>
        <w:ind w:left="0"/>
        <w:jc w:val="both"/>
      </w:pPr>
      <w:r>
        <w:rPr>
          <w:rFonts w:ascii="Times New Roman"/>
          <w:b w:val="false"/>
          <w:i w:val="false"/>
          <w:color w:val="000000"/>
          <w:sz w:val="28"/>
        </w:rPr>
        <w:t>
      1) военнослужащим рядового и младшего сержантского составов – сорок пять лет;</w:t>
      </w:r>
    </w:p>
    <w:bookmarkEnd w:id="369"/>
    <w:bookmarkStart w:name="z335" w:id="370"/>
    <w:p>
      <w:pPr>
        <w:spacing w:after="0"/>
        <w:ind w:left="0"/>
        <w:jc w:val="both"/>
      </w:pP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p>
    <w:bookmarkEnd w:id="370"/>
    <w:bookmarkStart w:name="z873" w:id="371"/>
    <w:p>
      <w:pPr>
        <w:spacing w:after="0"/>
        <w:ind w:left="0"/>
        <w:jc w:val="both"/>
      </w:pPr>
      <w:r>
        <w:rPr>
          <w:rFonts w:ascii="Times New Roman"/>
          <w:b w:val="false"/>
          <w:i w:val="false"/>
          <w:color w:val="000000"/>
          <w:sz w:val="28"/>
        </w:rPr>
        <w:t>
      2-1) подполковникам – сорок восемь лет;</w:t>
      </w:r>
    </w:p>
    <w:bookmarkEnd w:id="371"/>
    <w:bookmarkStart w:name="z336" w:id="372"/>
    <w:p>
      <w:pPr>
        <w:spacing w:after="0"/>
        <w:ind w:left="0"/>
        <w:jc w:val="both"/>
      </w:pP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p>
    <w:bookmarkEnd w:id="372"/>
    <w:bookmarkStart w:name="z337" w:id="373"/>
    <w:p>
      <w:pPr>
        <w:spacing w:after="0"/>
        <w:ind w:left="0"/>
        <w:jc w:val="both"/>
      </w:pPr>
      <w:r>
        <w:rPr>
          <w:rFonts w:ascii="Times New Roman"/>
          <w:b w:val="false"/>
          <w:i w:val="false"/>
          <w:color w:val="000000"/>
          <w:sz w:val="28"/>
        </w:rPr>
        <w:t>
      4) генерал-майорам (контр-адмиралам), генерал-лейтенантам (вице-адмиралам) – шестьдесят лет;</w:t>
      </w:r>
    </w:p>
    <w:bookmarkEnd w:id="373"/>
    <w:bookmarkStart w:name="z338" w:id="374"/>
    <w:p>
      <w:pPr>
        <w:spacing w:after="0"/>
        <w:ind w:left="0"/>
        <w:jc w:val="both"/>
      </w:pPr>
      <w:r>
        <w:rPr>
          <w:rFonts w:ascii="Times New Roman"/>
          <w:b w:val="false"/>
          <w:i w:val="false"/>
          <w:color w:val="000000"/>
          <w:sz w:val="28"/>
        </w:rPr>
        <w:t>
      5) генерал-полковникам, адмиралам и генералам армии – шестьдесят три года.</w:t>
      </w:r>
    </w:p>
    <w:bookmarkEnd w:id="374"/>
    <w:bookmarkStart w:name="z339" w:id="375"/>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75"/>
    <w:bookmarkStart w:name="z365" w:id="376"/>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76"/>
    <w:bookmarkStart w:name="z366" w:id="377"/>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77"/>
    <w:bookmarkStart w:name="z367" w:id="378"/>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78"/>
    <w:bookmarkStart w:name="z1047" w:id="379"/>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Увольнение с воинской службы</w:t>
      </w:r>
    </w:p>
    <w:bookmarkStart w:name="z333" w:id="3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Увольнение военнослужащего с воинской службы производится по следующим основаниям:</w:t>
      </w:r>
    </w:p>
    <w:bookmarkEnd w:id="380"/>
    <w:bookmarkStart w:name="z373" w:id="381"/>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81"/>
    <w:bookmarkStart w:name="z374" w:id="382"/>
    <w:p>
      <w:pPr>
        <w:spacing w:after="0"/>
        <w:ind w:left="0"/>
        <w:jc w:val="both"/>
      </w:pPr>
      <w:r>
        <w:rPr>
          <w:rFonts w:ascii="Times New Roman"/>
          <w:b w:val="false"/>
          <w:i w:val="false"/>
          <w:color w:val="000000"/>
          <w:sz w:val="28"/>
        </w:rPr>
        <w:t>
      2) по истечении срока воинской службы по призыву;</w:t>
      </w:r>
    </w:p>
    <w:bookmarkEnd w:id="382"/>
    <w:bookmarkStart w:name="z375" w:id="383"/>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83"/>
    <w:bookmarkStart w:name="z376" w:id="384"/>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84"/>
    <w:bookmarkStart w:name="z377" w:id="385"/>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85"/>
    <w:bookmarkStart w:name="z378" w:id="386"/>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bookmarkEnd w:id="386"/>
    <w:bookmarkStart w:name="z379" w:id="387"/>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87"/>
    <w:bookmarkStart w:name="z380" w:id="388"/>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88"/>
    <w:bookmarkStart w:name="z381" w:id="389"/>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89"/>
    <w:bookmarkStart w:name="z382" w:id="390"/>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w:t>
      </w:r>
    </w:p>
    <w:bookmarkEnd w:id="390"/>
    <w:bookmarkStart w:name="z383" w:id="391"/>
    <w:p>
      <w:pPr>
        <w:spacing w:after="0"/>
        <w:ind w:left="0"/>
        <w:jc w:val="both"/>
      </w:pPr>
      <w:r>
        <w:rPr>
          <w:rFonts w:ascii="Times New Roman"/>
          <w:b w:val="false"/>
          <w:i w:val="false"/>
          <w:color w:val="000000"/>
          <w:sz w:val="28"/>
        </w:rPr>
        <w:t>
      11) по отрицательным мотивам;</w:t>
      </w:r>
    </w:p>
    <w:bookmarkEnd w:id="391"/>
    <w:bookmarkStart w:name="z384" w:id="392"/>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92"/>
    <w:bookmarkStart w:name="z385" w:id="393"/>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93"/>
    <w:bookmarkStart w:name="z386" w:id="394"/>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94"/>
    <w:bookmarkStart w:name="z387" w:id="395"/>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95"/>
    <w:bookmarkStart w:name="z388" w:id="396"/>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96"/>
    <w:bookmarkStart w:name="z389" w:id="397"/>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397"/>
    <w:bookmarkStart w:name="z390" w:id="398"/>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bookmarkEnd w:id="398"/>
    <w:bookmarkStart w:name="z391" w:id="399"/>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bookmarkEnd w:id="399"/>
    <w:bookmarkStart w:name="z392" w:id="400"/>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bookmarkEnd w:id="400"/>
    <w:bookmarkStart w:name="z393" w:id="401"/>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bookmarkEnd w:id="401"/>
    <w:bookmarkStart w:name="z394" w:id="402"/>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bookmarkEnd w:id="402"/>
    <w:bookmarkStart w:name="z395" w:id="403"/>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403"/>
    <w:bookmarkStart w:name="z396" w:id="404"/>
    <w:p>
      <w:pPr>
        <w:spacing w:after="0"/>
        <w:ind w:left="0"/>
        <w:jc w:val="both"/>
      </w:pPr>
      <w:r>
        <w:rPr>
          <w:rFonts w:ascii="Times New Roman"/>
          <w:b w:val="false"/>
          <w:i w:val="false"/>
          <w:color w:val="000000"/>
          <w:sz w:val="28"/>
        </w:rPr>
        <w:t>
      11) совершения проступка, дискредитирующего воинскую службу.</w:t>
      </w:r>
    </w:p>
    <w:bookmarkEnd w:id="404"/>
    <w:bookmarkStart w:name="z397" w:id="405"/>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bookmarkEnd w:id="405"/>
    <w:bookmarkStart w:name="z398" w:id="406"/>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406"/>
    <w:bookmarkStart w:name="z399" w:id="407"/>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bookmarkEnd w:id="407"/>
    <w:bookmarkStart w:name="z400" w:id="408"/>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408"/>
    <w:bookmarkStart w:name="z401" w:id="409"/>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bookmarkEnd w:id="409"/>
    <w:bookmarkStart w:name="z402" w:id="410"/>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410"/>
    <w:bookmarkStart w:name="z403" w:id="411"/>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w:t>
      </w:r>
    </w:p>
    <w:bookmarkEnd w:id="411"/>
    <w:bookmarkStart w:name="z404" w:id="412"/>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bookmarkEnd w:id="412"/>
    <w:bookmarkStart w:name="z405" w:id="413"/>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bookmarkEnd w:id="413"/>
    <w:bookmarkStart w:name="z406" w:id="414"/>
    <w:p>
      <w:pPr>
        <w:spacing w:after="0"/>
        <w:ind w:left="0"/>
        <w:jc w:val="both"/>
      </w:pPr>
      <w:r>
        <w:rPr>
          <w:rFonts w:ascii="Times New Roman"/>
          <w:b w:val="false"/>
          <w:i w:val="false"/>
          <w:color w:val="000000"/>
          <w:sz w:val="28"/>
        </w:rPr>
        <w:t>
      2) по семейным обстоятельствам при:</w:t>
      </w:r>
    </w:p>
    <w:bookmarkEnd w:id="414"/>
    <w:bookmarkStart w:name="z407" w:id="415"/>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bookmarkEnd w:id="415"/>
    <w:bookmarkStart w:name="z408" w:id="416"/>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bookmarkEnd w:id="416"/>
    <w:bookmarkStart w:name="z409" w:id="417"/>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инвалидами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bookmarkEnd w:id="417"/>
    <w:bookmarkStart w:name="z410" w:id="418"/>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bookmarkEnd w:id="418"/>
    <w:bookmarkStart w:name="z411" w:id="419"/>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bookmarkEnd w:id="419"/>
    <w:bookmarkStart w:name="z412" w:id="420"/>
    <w:p>
      <w:pPr>
        <w:spacing w:after="0"/>
        <w:ind w:left="0"/>
        <w:jc w:val="both"/>
      </w:pPr>
      <w:r>
        <w:rPr>
          <w:rFonts w:ascii="Times New Roman"/>
          <w:b w:val="false"/>
          <w:i w:val="false"/>
          <w:color w:val="000000"/>
          <w:sz w:val="28"/>
        </w:rPr>
        <w:t>
      4) в случае избрания или назначения на должность судьи.</w:t>
      </w:r>
    </w:p>
    <w:bookmarkEnd w:id="420"/>
    <w:bookmarkStart w:name="z413" w:id="421"/>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bookmarkEnd w:id="421"/>
    <w:bookmarkStart w:name="z414" w:id="422"/>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End w:id="422"/>
    <w:bookmarkStart w:name="z415" w:id="423"/>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423"/>
    <w:bookmarkStart w:name="z416" w:id="424"/>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424"/>
    <w:bookmarkStart w:name="z417" w:id="425"/>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425"/>
    <w:bookmarkStart w:name="z418" w:id="426"/>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426"/>
    <w:bookmarkStart w:name="z419" w:id="427"/>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его действия.</w:t>
      </w:r>
    </w:p>
    <w:bookmarkEnd w:id="427"/>
    <w:bookmarkStart w:name="z420" w:id="428"/>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w:t>
      </w:r>
    </w:p>
    <w:bookmarkEnd w:id="428"/>
    <w:bookmarkStart w:name="z421" w:id="429"/>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429"/>
    <w:bookmarkStart w:name="z422" w:id="430"/>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430"/>
    <w:bookmarkStart w:name="z423" w:id="431"/>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431"/>
    <w:bookmarkStart w:name="z424" w:id="432"/>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432"/>
    <w:bookmarkStart w:name="z425" w:id="433"/>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433"/>
    <w:bookmarkStart w:name="z426" w:id="434"/>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434"/>
    <w:bookmarkStart w:name="z427" w:id="435"/>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435"/>
    <w:bookmarkStart w:name="z428" w:id="436"/>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436"/>
    <w:bookmarkStart w:name="z429" w:id="437"/>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437"/>
    <w:bookmarkStart w:name="z430" w:id="438"/>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438"/>
    <w:bookmarkStart w:name="z431" w:id="439"/>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439"/>
    <w:bookmarkStart w:name="z432" w:id="440"/>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440"/>
    <w:bookmarkStart w:name="z433" w:id="441"/>
    <w:p>
      <w:pPr>
        <w:spacing w:after="0"/>
        <w:ind w:left="0"/>
        <w:jc w:val="both"/>
      </w:pPr>
      <w:r>
        <w:rPr>
          <w:rFonts w:ascii="Times New Roman"/>
          <w:b w:val="false"/>
          <w:i w:val="false"/>
          <w:color w:val="000000"/>
          <w:sz w:val="28"/>
        </w:rPr>
        <w:t xml:space="preserve">
      10. Военнослужащие рядового и сержантского составов,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bookmarkEnd w:id="441"/>
    <w:bookmarkStart w:name="z434" w:id="442"/>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bookmarkEnd w:id="442"/>
    <w:bookmarkStart w:name="z435" w:id="443"/>
    <w:p>
      <w:pPr>
        <w:spacing w:after="0"/>
        <w:ind w:left="0"/>
        <w:jc w:val="both"/>
      </w:pPr>
      <w:r>
        <w:rPr>
          <w:rFonts w:ascii="Times New Roman"/>
          <w:b w:val="false"/>
          <w:i w:val="false"/>
          <w:color w:val="000000"/>
          <w:sz w:val="28"/>
        </w:rPr>
        <w:t>
      Время обучения для курсантов и кадетов, отчисленных из военного, специального учебного заведения, засчитывается в срок срочной воинской службы.</w:t>
      </w:r>
    </w:p>
    <w:bookmarkEnd w:id="443"/>
    <w:bookmarkStart w:name="z436" w:id="444"/>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444"/>
    <w:bookmarkStart w:name="z437" w:id="445"/>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специальном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bookmarkEnd w:id="445"/>
    <w:bookmarkStart w:name="z438" w:id="446"/>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bookmarkEnd w:id="446"/>
    <w:bookmarkStart w:name="z439" w:id="447"/>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bookmarkEnd w:id="447"/>
    <w:bookmarkStart w:name="z440" w:id="448"/>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bookmarkEnd w:id="448"/>
    <w:bookmarkStart w:name="z441" w:id="449"/>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bookmarkEnd w:id="449"/>
    <w:bookmarkStart w:name="z442" w:id="450"/>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bookmarkEnd w:id="450"/>
    <w:bookmarkStart w:name="z443" w:id="451"/>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bookmarkEnd w:id="451"/>
    <w:bookmarkStart w:name="z444" w:id="452"/>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bookmarkEnd w:id="452"/>
    <w:bookmarkStart w:name="z445" w:id="453"/>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bookmarkEnd w:id="453"/>
    <w:bookmarkStart w:name="z446" w:id="454"/>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bookmarkEnd w:id="454"/>
    <w:bookmarkStart w:name="z447" w:id="455"/>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Президентский резерв высшего командования Вооруженных Сил</w:t>
      </w:r>
    </w:p>
    <w:bookmarkStart w:name="z993" w:id="456"/>
    <w:p>
      <w:pPr>
        <w:spacing w:after="0"/>
        <w:ind w:left="0"/>
        <w:jc w:val="both"/>
      </w:pPr>
      <w:r>
        <w:rPr>
          <w:rFonts w:ascii="Times New Roman"/>
          <w:b w:val="false"/>
          <w:i w:val="false"/>
          <w:color w:val="000000"/>
          <w:sz w:val="28"/>
        </w:rPr>
        <w:t>
      1. Президентский резерв высшего командования Вооруженных Сил формируется в целях качественного отбора военнослужащих для занятия должностей высшего командования Вооруженных Сил.</w:t>
      </w:r>
    </w:p>
    <w:bookmarkEnd w:id="456"/>
    <w:bookmarkStart w:name="z994" w:id="457"/>
    <w:p>
      <w:pPr>
        <w:spacing w:after="0"/>
        <w:ind w:left="0"/>
        <w:jc w:val="both"/>
      </w:pPr>
      <w:r>
        <w:rPr>
          <w:rFonts w:ascii="Times New Roman"/>
          <w:b w:val="false"/>
          <w:i w:val="false"/>
          <w:color w:val="000000"/>
          <w:sz w:val="28"/>
        </w:rPr>
        <w:t>
      2. Порядок формирования Президентского резерва высшего командования Вооруженных Сил определяется Правилами прохождения воинской службы.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58"/>
    <w:p>
      <w:pPr>
        <w:spacing w:after="0"/>
        <w:ind w:left="0"/>
        <w:jc w:val="left"/>
      </w:pPr>
      <w:r>
        <w:rPr>
          <w:rFonts w:ascii="Times New Roman"/>
          <w:b/>
          <w:i w:val="false"/>
          <w:color w:val="000000"/>
        </w:rPr>
        <w:t xml:space="preserve"> Глава 5. ВОИНСКАЯ СЛУЖБА ПО ПРИЗЫВУ</w:t>
      </w:r>
    </w:p>
    <w:bookmarkEnd w:id="458"/>
    <w:p>
      <w:pPr>
        <w:spacing w:after="0"/>
        <w:ind w:left="0"/>
        <w:jc w:val="both"/>
      </w:pPr>
      <w:r>
        <w:rPr>
          <w:rFonts w:ascii="Times New Roman"/>
          <w:b/>
          <w:i w:val="false"/>
          <w:color w:val="000000"/>
          <w:sz w:val="28"/>
        </w:rPr>
        <w:t>Статья 27. Призыв граждан на воинскую службу</w:t>
      </w:r>
    </w:p>
    <w:bookmarkStart w:name="z342" w:id="459"/>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других войск и воинских формирований на основе воинской обязанности.</w:t>
      </w:r>
    </w:p>
    <w:bookmarkEnd w:id="459"/>
    <w:bookmarkStart w:name="z392" w:id="460"/>
    <w:p>
      <w:pPr>
        <w:spacing w:after="0"/>
        <w:ind w:left="0"/>
        <w:jc w:val="both"/>
      </w:pPr>
      <w:r>
        <w:rPr>
          <w:rFonts w:ascii="Times New Roman"/>
          <w:b w:val="false"/>
          <w:i w:val="false"/>
          <w:color w:val="000000"/>
          <w:sz w:val="28"/>
        </w:rPr>
        <w:t>
      2. Призыв граждан на воинскую службу включает:</w:t>
      </w:r>
    </w:p>
    <w:bookmarkEnd w:id="460"/>
    <w:bookmarkStart w:name="z393" w:id="461"/>
    <w:p>
      <w:pPr>
        <w:spacing w:after="0"/>
        <w:ind w:left="0"/>
        <w:jc w:val="both"/>
      </w:pPr>
      <w:r>
        <w:rPr>
          <w:rFonts w:ascii="Times New Roman"/>
          <w:b w:val="false"/>
          <w:i w:val="false"/>
          <w:color w:val="000000"/>
          <w:sz w:val="28"/>
        </w:rPr>
        <w:t>
      1) призыв граждан на срочную воинскую службу;</w:t>
      </w:r>
    </w:p>
    <w:bookmarkEnd w:id="461"/>
    <w:bookmarkStart w:name="z394" w:id="462"/>
    <w:p>
      <w:pPr>
        <w:spacing w:after="0"/>
        <w:ind w:left="0"/>
        <w:jc w:val="both"/>
      </w:pPr>
      <w:r>
        <w:rPr>
          <w:rFonts w:ascii="Times New Roman"/>
          <w:b w:val="false"/>
          <w:i w:val="false"/>
          <w:color w:val="000000"/>
          <w:sz w:val="28"/>
        </w:rPr>
        <w:t>
      2) призыв на воинскую службу офицеров запаса;</w:t>
      </w:r>
    </w:p>
    <w:bookmarkEnd w:id="462"/>
    <w:bookmarkStart w:name="z395" w:id="463"/>
    <w:p>
      <w:pPr>
        <w:spacing w:after="0"/>
        <w:ind w:left="0"/>
        <w:jc w:val="both"/>
      </w:pPr>
      <w:r>
        <w:rPr>
          <w:rFonts w:ascii="Times New Roman"/>
          <w:b w:val="false"/>
          <w:i w:val="false"/>
          <w:color w:val="000000"/>
          <w:sz w:val="28"/>
        </w:rPr>
        <w:t>
      3) призыв на воинские сборы;</w:t>
      </w:r>
    </w:p>
    <w:bookmarkEnd w:id="463"/>
    <w:bookmarkStart w:name="z396" w:id="464"/>
    <w:p>
      <w:pPr>
        <w:spacing w:after="0"/>
        <w:ind w:left="0"/>
        <w:jc w:val="both"/>
      </w:pPr>
      <w:r>
        <w:rPr>
          <w:rFonts w:ascii="Times New Roman"/>
          <w:b w:val="false"/>
          <w:i w:val="false"/>
          <w:color w:val="000000"/>
          <w:sz w:val="28"/>
        </w:rPr>
        <w:t>
      4) призыв по мобилизации, при военном положении и в военное время.</w:t>
      </w:r>
    </w:p>
    <w:bookmarkEnd w:id="464"/>
    <w:bookmarkStart w:name="z397" w:id="465"/>
    <w:p>
      <w:pPr>
        <w:spacing w:after="0"/>
        <w:ind w:left="0"/>
        <w:jc w:val="both"/>
      </w:pP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p>
    <w:bookmarkEnd w:id="465"/>
    <w:bookmarkStart w:name="z398" w:id="466"/>
    <w:p>
      <w:pPr>
        <w:spacing w:after="0"/>
        <w:ind w:left="0"/>
        <w:jc w:val="both"/>
      </w:pP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466"/>
    <w:bookmarkStart w:name="z399" w:id="467"/>
    <w:p>
      <w:pPr>
        <w:spacing w:after="0"/>
        <w:ind w:left="0"/>
        <w:jc w:val="both"/>
      </w:pP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p>
    <w:bookmarkEnd w:id="467"/>
    <w:bookmarkStart w:name="z400" w:id="468"/>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p>
    <w:bookmarkEnd w:id="468"/>
    <w:bookmarkStart w:name="z401" w:id="469"/>
    <w:p>
      <w:pPr>
        <w:spacing w:after="0"/>
        <w:ind w:left="0"/>
        <w:jc w:val="both"/>
      </w:pP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bookmarkEnd w:id="469"/>
    <w:bookmarkStart w:name="z402" w:id="470"/>
    <w:p>
      <w:pPr>
        <w:spacing w:after="0"/>
        <w:ind w:left="0"/>
        <w:jc w:val="both"/>
      </w:pP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p>
    <w:bookmarkEnd w:id="470"/>
    <w:bookmarkStart w:name="z403" w:id="471"/>
    <w:p>
      <w:pPr>
        <w:spacing w:after="0"/>
        <w:ind w:left="0"/>
        <w:jc w:val="both"/>
      </w:pP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Призывные комиссии</w:t>
      </w:r>
    </w:p>
    <w:bookmarkStart w:name="z391" w:id="472"/>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472"/>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w:t>
      </w:r>
    </w:p>
    <w:p>
      <w:pPr>
        <w:spacing w:after="0"/>
        <w:ind w:left="0"/>
        <w:jc w:val="both"/>
      </w:pPr>
      <w:r>
        <w:rPr>
          <w:rFonts w:ascii="Times New Roman"/>
          <w:b w:val="false"/>
          <w:i w:val="false"/>
          <w:color w:val="000000"/>
          <w:sz w:val="28"/>
        </w:rPr>
        <w:t>
      2) членов комиссии:</w:t>
      </w:r>
    </w:p>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p>
      <w:pPr>
        <w:spacing w:after="0"/>
        <w:ind w:left="0"/>
        <w:jc w:val="both"/>
      </w:pP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p>
    <w:p>
      <w:pPr>
        <w:spacing w:after="0"/>
        <w:ind w:left="0"/>
        <w:jc w:val="both"/>
      </w:pP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bookmarkStart w:name="z407" w:id="473"/>
    <w:p>
      <w:pPr>
        <w:spacing w:after="0"/>
        <w:ind w:left="0"/>
        <w:jc w:val="both"/>
      </w:pPr>
      <w:r>
        <w:rPr>
          <w:rFonts w:ascii="Times New Roman"/>
          <w:b w:val="false"/>
          <w:i w:val="false"/>
          <w:color w:val="000000"/>
          <w:sz w:val="28"/>
        </w:rPr>
        <w:t>
      2. Областная (города республиканского значения или столицы) призывная комиссия:</w:t>
      </w:r>
    </w:p>
    <w:bookmarkEnd w:id="473"/>
    <w:bookmarkStart w:name="z408" w:id="474"/>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p>
    <w:bookmarkEnd w:id="474"/>
    <w:bookmarkStart w:name="z409" w:id="475"/>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76"/>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p>
    <w:bookmarkEnd w:id="476"/>
    <w:bookmarkStart w:name="z413" w:id="477"/>
    <w:p>
      <w:pPr>
        <w:spacing w:after="0"/>
        <w:ind w:left="0"/>
        <w:jc w:val="both"/>
      </w:pPr>
      <w:r>
        <w:rPr>
          <w:rFonts w:ascii="Times New Roman"/>
          <w:b w:val="false"/>
          <w:i w:val="false"/>
          <w:color w:val="000000"/>
          <w:sz w:val="28"/>
        </w:rPr>
        <w:t>
      6) отменяет решения районных (городов областного значения) призывных комиссий.</w:t>
      </w:r>
    </w:p>
    <w:bookmarkEnd w:id="477"/>
    <w:bookmarkStart w:name="z414" w:id="478"/>
    <w:p>
      <w:pPr>
        <w:spacing w:after="0"/>
        <w:ind w:left="0"/>
        <w:jc w:val="both"/>
      </w:pPr>
      <w:r>
        <w:rPr>
          <w:rFonts w:ascii="Times New Roman"/>
          <w:b w:val="false"/>
          <w:i w:val="false"/>
          <w:color w:val="000000"/>
          <w:sz w:val="28"/>
        </w:rPr>
        <w:t>
      3.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p>
    <w:bookmarkEnd w:id="478"/>
    <w:bookmarkStart w:name="z422" w:id="479"/>
    <w:p>
      <w:pPr>
        <w:spacing w:after="0"/>
        <w:ind w:left="0"/>
        <w:jc w:val="both"/>
      </w:pPr>
      <w:r>
        <w:rPr>
          <w:rFonts w:ascii="Times New Roman"/>
          <w:b w:val="false"/>
          <w:i w:val="false"/>
          <w:color w:val="000000"/>
          <w:sz w:val="28"/>
        </w:rPr>
        <w:t>
      1) подлежит призыву на воинскую службу;</w:t>
      </w:r>
    </w:p>
    <w:bookmarkEnd w:id="479"/>
    <w:bookmarkStart w:name="z423" w:id="480"/>
    <w:p>
      <w:pPr>
        <w:spacing w:after="0"/>
        <w:ind w:left="0"/>
        <w:jc w:val="both"/>
      </w:pPr>
      <w:r>
        <w:rPr>
          <w:rFonts w:ascii="Times New Roman"/>
          <w:b w:val="false"/>
          <w:i w:val="false"/>
          <w:color w:val="000000"/>
          <w:sz w:val="28"/>
        </w:rPr>
        <w:t>
      2) предоставить отсрочку от призыва на воинскую службу;</w:t>
      </w:r>
    </w:p>
    <w:bookmarkEnd w:id="480"/>
    <w:bookmarkStart w:name="z424" w:id="481"/>
    <w:p>
      <w:pPr>
        <w:spacing w:after="0"/>
        <w:ind w:left="0"/>
        <w:jc w:val="both"/>
      </w:pPr>
      <w:r>
        <w:rPr>
          <w:rFonts w:ascii="Times New Roman"/>
          <w:b w:val="false"/>
          <w:i w:val="false"/>
          <w:color w:val="000000"/>
          <w:sz w:val="28"/>
        </w:rPr>
        <w:t>
      3) освободить от призыва на воинскую службу;</w:t>
      </w:r>
    </w:p>
    <w:bookmarkEnd w:id="481"/>
    <w:p>
      <w:pPr>
        <w:spacing w:after="0"/>
        <w:ind w:left="0"/>
        <w:jc w:val="both"/>
      </w:pPr>
      <w:r>
        <w:rPr>
          <w:rFonts w:ascii="Times New Roman"/>
          <w:b w:val="false"/>
          <w:i w:val="false"/>
          <w:color w:val="000000"/>
          <w:sz w:val="28"/>
        </w:rPr>
        <w:t>
      4) освободить от исполнения воинской обязанности.</w:t>
      </w:r>
    </w:p>
    <w:p>
      <w:pPr>
        <w:spacing w:after="0"/>
        <w:ind w:left="0"/>
        <w:jc w:val="both"/>
      </w:pP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pPr>
        <w:spacing w:after="0"/>
        <w:ind w:left="0"/>
        <w:jc w:val="both"/>
      </w:pPr>
      <w:r>
        <w:rPr>
          <w:rFonts w:ascii="Times New Roman"/>
          <w:b w:val="false"/>
          <w:i w:val="false"/>
          <w:color w:val="000000"/>
          <w:sz w:val="28"/>
        </w:rPr>
        <w:t>
      Решение призывной комиссии может быть обжаловано гражданином в порядке, установленном законами Республики Казахстан.</w:t>
      </w:r>
    </w:p>
    <w:bookmarkStart w:name="z425" w:id="482"/>
    <w:p>
      <w:pPr>
        <w:spacing w:after="0"/>
        <w:ind w:left="0"/>
        <w:jc w:val="both"/>
      </w:pP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Медицинские комиссии</w:t>
      </w:r>
    </w:p>
    <w:bookmarkStart w:name="z405" w:id="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483"/>
    <w:bookmarkStart w:name="z887" w:id="484"/>
    <w:p>
      <w:pPr>
        <w:spacing w:after="0"/>
        <w:ind w:left="0"/>
        <w:jc w:val="both"/>
      </w:pPr>
      <w:r>
        <w:rPr>
          <w:rFonts w:ascii="Times New Roman"/>
          <w:b w:val="false"/>
          <w:i w:val="false"/>
          <w:color w:val="000000"/>
          <w:sz w:val="28"/>
        </w:rPr>
        <w:t xml:space="preserve">
      1) допризывников; </w:t>
      </w:r>
    </w:p>
    <w:bookmarkEnd w:id="484"/>
    <w:bookmarkStart w:name="z888" w:id="485"/>
    <w:p>
      <w:pPr>
        <w:spacing w:after="0"/>
        <w:ind w:left="0"/>
        <w:jc w:val="both"/>
      </w:pPr>
      <w:r>
        <w:rPr>
          <w:rFonts w:ascii="Times New Roman"/>
          <w:b w:val="false"/>
          <w:i w:val="false"/>
          <w:color w:val="000000"/>
          <w:sz w:val="28"/>
        </w:rPr>
        <w:t xml:space="preserve">
      2) призывников; </w:t>
      </w:r>
    </w:p>
    <w:bookmarkEnd w:id="485"/>
    <w:bookmarkStart w:name="z889" w:id="486"/>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486"/>
    <w:bookmarkStart w:name="z890" w:id="487"/>
    <w:p>
      <w:pPr>
        <w:spacing w:after="0"/>
        <w:ind w:left="0"/>
        <w:jc w:val="both"/>
      </w:pPr>
      <w:r>
        <w:rPr>
          <w:rFonts w:ascii="Times New Roman"/>
          <w:b w:val="false"/>
          <w:i w:val="false"/>
          <w:color w:val="000000"/>
          <w:sz w:val="28"/>
        </w:rPr>
        <w:t>
      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88"/>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граждан, подлежащих призыву на воинскую службу</w:t>
      </w:r>
    </w:p>
    <w:bookmarkStart w:name="z427" w:id="489"/>
    <w:p>
      <w:pPr>
        <w:spacing w:after="0"/>
        <w:ind w:left="0"/>
        <w:jc w:val="both"/>
      </w:pPr>
      <w:r>
        <w:rPr>
          <w:rFonts w:ascii="Times New Roman"/>
          <w:b w:val="false"/>
          <w:i w:val="false"/>
          <w:color w:val="000000"/>
          <w:sz w:val="28"/>
        </w:rPr>
        <w:t>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w:t>
      </w:r>
    </w:p>
    <w:bookmarkEnd w:id="489"/>
    <w:p>
      <w:pPr>
        <w:spacing w:after="0"/>
        <w:ind w:left="0"/>
        <w:jc w:val="both"/>
      </w:pPr>
      <w:r>
        <w:rPr>
          <w:rFonts w:ascii="Times New Roman"/>
          <w:b w:val="false"/>
          <w:i w:val="false"/>
          <w:color w:val="000000"/>
          <w:sz w:val="28"/>
        </w:rPr>
        <w:t>
      В случае невозможности вручить повестку гражданину лично обеспечение его прибытия возлагается на соответствующий орган внутренних дел.</w:t>
      </w:r>
    </w:p>
    <w:p>
      <w:pPr>
        <w:spacing w:after="0"/>
        <w:ind w:left="0"/>
        <w:jc w:val="both"/>
      </w:pPr>
      <w:r>
        <w:rPr>
          <w:rFonts w:ascii="Times New Roman"/>
          <w:b/>
          <w:i w:val="false"/>
          <w:color w:val="000000"/>
          <w:sz w:val="28"/>
        </w:rPr>
        <w:t>Статья 31. Призыв граждан на срочную воинскую службу</w:t>
      </w:r>
    </w:p>
    <w:bookmarkStart w:name="z431" w:id="490"/>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p>
    <w:bookmarkEnd w:id="490"/>
    <w:bookmarkStart w:name="z434" w:id="491"/>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491"/>
    <w:bookmarkStart w:name="z1048" w:id="492"/>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Призыв на воинскую службу офицеров запаса</w:t>
      </w:r>
    </w:p>
    <w:bookmarkStart w:name="z433" w:id="493"/>
    <w:p>
      <w:pPr>
        <w:spacing w:after="0"/>
        <w:ind w:left="0"/>
        <w:jc w:val="both"/>
      </w:pPr>
      <w:r>
        <w:rPr>
          <w:rFonts w:ascii="Times New Roman"/>
          <w:b w:val="false"/>
          <w:i w:val="false"/>
          <w:color w:val="000000"/>
          <w:sz w:val="28"/>
        </w:rPr>
        <w:t>
      Офицеры запаса в возрасте до двадцати девяти лет и офицеры запаса медицинской службы до тридцати двух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Призыв военнообязанных на воинские сборы</w:t>
      </w:r>
    </w:p>
    <w:bookmarkStart w:name="z893" w:id="494"/>
    <w:p>
      <w:pPr>
        <w:spacing w:after="0"/>
        <w:ind w:left="0"/>
        <w:jc w:val="both"/>
      </w:pPr>
      <w:r>
        <w:rPr>
          <w:rFonts w:ascii="Times New Roman"/>
          <w:b w:val="false"/>
          <w:i w:val="false"/>
          <w:color w:val="000000"/>
          <w:sz w:val="28"/>
        </w:rPr>
        <w:t>
      Военнообязанные призываются на воинские сборы:</w:t>
      </w:r>
    </w:p>
    <w:bookmarkEnd w:id="494"/>
    <w:bookmarkStart w:name="z454" w:id="495"/>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bookmarkEnd w:id="495"/>
    <w:bookmarkStart w:name="z455" w:id="496"/>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bookmarkEnd w:id="496"/>
    <w:bookmarkStart w:name="z456" w:id="497"/>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bookmarkEnd w:id="497"/>
    <w:bookmarkStart w:name="z457" w:id="498"/>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Призыв граждан по мобилизации, при военном положении и в военное время</w:t>
      </w:r>
    </w:p>
    <w:bookmarkStart w:name="z438" w:id="499"/>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p>
    <w:bookmarkEnd w:id="499"/>
    <w:bookmarkStart w:name="z443" w:id="500"/>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p>
    <w:bookmarkEnd w:id="500"/>
    <w:bookmarkStart w:name="z444" w:id="501"/>
    <w:p>
      <w:pPr>
        <w:spacing w:after="0"/>
        <w:ind w:left="0"/>
        <w:jc w:val="both"/>
      </w:pP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w:t>
      </w:r>
    </w:p>
    <w:bookmarkEnd w:id="501"/>
    <w:p>
      <w:pPr>
        <w:spacing w:after="0"/>
        <w:ind w:left="0"/>
        <w:jc w:val="both"/>
      </w:pPr>
      <w:r>
        <w:rPr>
          <w:rFonts w:ascii="Times New Roman"/>
          <w:b/>
          <w:i w:val="false"/>
          <w:color w:val="000000"/>
          <w:sz w:val="28"/>
        </w:rPr>
        <w:t>Статья 35. Отсрочка от призыва на воинскую службу</w:t>
      </w:r>
    </w:p>
    <w:bookmarkStart w:name="z442" w:id="502"/>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решению районной (города областного значения) призывной комиссии.</w:t>
      </w:r>
    </w:p>
    <w:bookmarkEnd w:id="502"/>
    <w:bookmarkStart w:name="z447" w:id="503"/>
    <w:p>
      <w:pPr>
        <w:spacing w:after="0"/>
        <w:ind w:left="0"/>
        <w:jc w:val="both"/>
      </w:pPr>
      <w:r>
        <w:rPr>
          <w:rFonts w:ascii="Times New Roman"/>
          <w:b w:val="false"/>
          <w:i w:val="false"/>
          <w:color w:val="000000"/>
          <w:sz w:val="28"/>
        </w:rPr>
        <w:t>
      Отсрочка предоставляется по следующим основаниям:</w:t>
      </w:r>
    </w:p>
    <w:bookmarkEnd w:id="503"/>
    <w:bookmarkStart w:name="z448" w:id="504"/>
    <w:p>
      <w:pPr>
        <w:spacing w:after="0"/>
        <w:ind w:left="0"/>
        <w:jc w:val="both"/>
      </w:pPr>
      <w:r>
        <w:rPr>
          <w:rFonts w:ascii="Times New Roman"/>
          <w:b w:val="false"/>
          <w:i w:val="false"/>
          <w:color w:val="000000"/>
          <w:sz w:val="28"/>
        </w:rPr>
        <w:t>
      1) по семейным обстоятельствам;</w:t>
      </w:r>
    </w:p>
    <w:bookmarkEnd w:id="504"/>
    <w:bookmarkStart w:name="z449" w:id="505"/>
    <w:p>
      <w:pPr>
        <w:spacing w:after="0"/>
        <w:ind w:left="0"/>
        <w:jc w:val="both"/>
      </w:pPr>
      <w:r>
        <w:rPr>
          <w:rFonts w:ascii="Times New Roman"/>
          <w:b w:val="false"/>
          <w:i w:val="false"/>
          <w:color w:val="000000"/>
          <w:sz w:val="28"/>
        </w:rPr>
        <w:t>
      2) для продолжения образования;</w:t>
      </w:r>
    </w:p>
    <w:bookmarkEnd w:id="505"/>
    <w:bookmarkStart w:name="z450" w:id="506"/>
    <w:p>
      <w:pPr>
        <w:spacing w:after="0"/>
        <w:ind w:left="0"/>
        <w:jc w:val="both"/>
      </w:pPr>
      <w:r>
        <w:rPr>
          <w:rFonts w:ascii="Times New Roman"/>
          <w:b w:val="false"/>
          <w:i w:val="false"/>
          <w:color w:val="000000"/>
          <w:sz w:val="28"/>
        </w:rPr>
        <w:t>
      3) по состоянию здоровья;</w:t>
      </w:r>
    </w:p>
    <w:bookmarkEnd w:id="506"/>
    <w:bookmarkStart w:name="z451" w:id="507"/>
    <w:p>
      <w:pPr>
        <w:spacing w:after="0"/>
        <w:ind w:left="0"/>
        <w:jc w:val="both"/>
      </w:pPr>
      <w:r>
        <w:rPr>
          <w:rFonts w:ascii="Times New Roman"/>
          <w:b w:val="false"/>
          <w:i w:val="false"/>
          <w:color w:val="000000"/>
          <w:sz w:val="28"/>
        </w:rPr>
        <w:t>
      4) по другим причинам.</w:t>
      </w:r>
    </w:p>
    <w:bookmarkEnd w:id="507"/>
    <w:bookmarkStart w:name="z452" w:id="508"/>
    <w:p>
      <w:pPr>
        <w:spacing w:after="0"/>
        <w:ind w:left="0"/>
        <w:jc w:val="both"/>
      </w:pPr>
      <w:r>
        <w:rPr>
          <w:rFonts w:ascii="Times New Roman"/>
          <w:b w:val="false"/>
          <w:i w:val="false"/>
          <w:color w:val="000000"/>
          <w:sz w:val="28"/>
        </w:rPr>
        <w:t>
      2. Отсрочка от призыва на воинскую службу по семейным обстоятельствам предоставляется:</w:t>
      </w:r>
    </w:p>
    <w:bookmarkEnd w:id="508"/>
    <w:bookmarkStart w:name="z453" w:id="509"/>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509"/>
    <w:bookmarkStart w:name="z454" w:id="510"/>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510"/>
    <w:bookmarkStart w:name="z455" w:id="511"/>
    <w:p>
      <w:pPr>
        <w:spacing w:after="0"/>
        <w:ind w:left="0"/>
        <w:jc w:val="both"/>
      </w:pPr>
      <w:r>
        <w:rPr>
          <w:rFonts w:ascii="Times New Roman"/>
          <w:b w:val="false"/>
          <w:i w:val="false"/>
          <w:color w:val="000000"/>
          <w:sz w:val="28"/>
        </w:rPr>
        <w:t>
      отец, мать, супруга, а также дедушка и бабушка при отсутствии родителей призывника, если они находятся на его иждивении, достигшие пенсионного возраста или являющиеся инвалидами первой или второй группы;</w:t>
      </w:r>
    </w:p>
    <w:bookmarkEnd w:id="511"/>
    <w:bookmarkStart w:name="z456" w:id="512"/>
    <w:p>
      <w:pPr>
        <w:spacing w:after="0"/>
        <w:ind w:left="0"/>
        <w:jc w:val="both"/>
      </w:pPr>
      <w:r>
        <w:rPr>
          <w:rFonts w:ascii="Times New Roman"/>
          <w:b w:val="false"/>
          <w:i w:val="false"/>
          <w:color w:val="000000"/>
          <w:sz w:val="28"/>
        </w:rPr>
        <w:t>
      братья, сестры, являющиеся инвалидами первой или второй группы или не достигшие восемнадцатилетнего возраста, при отсутствии родителей;</w:t>
      </w:r>
    </w:p>
    <w:bookmarkEnd w:id="512"/>
    <w:bookmarkStart w:name="z457" w:id="513"/>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инвалидами первой или второй группы или не достигших восемнадцатилетнего возраста, и воспитывает их без супруга (супруги);</w:t>
      </w:r>
    </w:p>
    <w:bookmarkEnd w:id="513"/>
    <w:bookmarkStart w:name="z458" w:id="514"/>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инвалидами первой или второй группы, и содержит их без супруга (супруги);</w:t>
      </w:r>
    </w:p>
    <w:bookmarkEnd w:id="514"/>
    <w:bookmarkStart w:name="z459" w:id="515"/>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инвалидом первой или второй группы, и воспитывает, кроме призывника, одного и более детей до восемнадцати лет;</w:t>
      </w:r>
    </w:p>
    <w:bookmarkEnd w:id="515"/>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460" w:id="516"/>
    <w:p>
      <w:pPr>
        <w:spacing w:after="0"/>
        <w:ind w:left="0"/>
        <w:jc w:val="both"/>
      </w:pPr>
      <w:r>
        <w:rPr>
          <w:rFonts w:ascii="Times New Roman"/>
          <w:b w:val="false"/>
          <w:i w:val="false"/>
          <w:color w:val="000000"/>
          <w:sz w:val="28"/>
        </w:rPr>
        <w:t>
      2) гражданам, которые имеют на своем иждивении:</w:t>
      </w:r>
    </w:p>
    <w:bookmarkEnd w:id="516"/>
    <w:bookmarkStart w:name="z461" w:id="517"/>
    <w:p>
      <w:pPr>
        <w:spacing w:after="0"/>
        <w:ind w:left="0"/>
        <w:jc w:val="both"/>
      </w:pPr>
      <w:r>
        <w:rPr>
          <w:rFonts w:ascii="Times New Roman"/>
          <w:b w:val="false"/>
          <w:i w:val="false"/>
          <w:color w:val="000000"/>
          <w:sz w:val="28"/>
        </w:rPr>
        <w:t>
      ребенка (детей), воспитываемого без матери;</w:t>
      </w:r>
    </w:p>
    <w:bookmarkEnd w:id="517"/>
    <w:bookmarkStart w:name="z462" w:id="518"/>
    <w:p>
      <w:pPr>
        <w:spacing w:after="0"/>
        <w:ind w:left="0"/>
        <w:jc w:val="both"/>
      </w:pP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bookmarkEnd w:id="518"/>
    <w:bookmarkStart w:name="z463" w:id="519"/>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519"/>
    <w:bookmarkStart w:name="z464" w:id="520"/>
    <w:p>
      <w:pPr>
        <w:spacing w:after="0"/>
        <w:ind w:left="0"/>
        <w:jc w:val="both"/>
      </w:pPr>
      <w:r>
        <w:rPr>
          <w:rFonts w:ascii="Times New Roman"/>
          <w:b w:val="false"/>
          <w:i w:val="false"/>
          <w:color w:val="000000"/>
          <w:sz w:val="28"/>
        </w:rPr>
        <w:t>
      3. Отсрочка от призыва на воинскую службу для продолжения образования предоставляется:</w:t>
      </w:r>
    </w:p>
    <w:bookmarkEnd w:id="520"/>
    <w:bookmarkStart w:name="z465" w:id="521"/>
    <w:p>
      <w:pPr>
        <w:spacing w:after="0"/>
        <w:ind w:left="0"/>
        <w:jc w:val="both"/>
      </w:pPr>
      <w:r>
        <w:rPr>
          <w:rFonts w:ascii="Times New Roman"/>
          <w:b w:val="false"/>
          <w:i w:val="false"/>
          <w:color w:val="000000"/>
          <w:sz w:val="28"/>
        </w:rPr>
        <w:t>
      1) гражданам, получающим общее среднее образование в организациях образования, на период обучения;</w:t>
      </w:r>
    </w:p>
    <w:bookmarkEnd w:id="521"/>
    <w:bookmarkStart w:name="z466" w:id="522"/>
    <w:p>
      <w:pPr>
        <w:spacing w:after="0"/>
        <w:ind w:left="0"/>
        <w:jc w:val="both"/>
      </w:pP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организациях высшего и (или) послевузовского образования других государств, до окончания одного организации высшего и (или) послевузовского образования при предоставлении подтверждающих документов об обучении;</w:t>
      </w:r>
    </w:p>
    <w:bookmarkEnd w:id="522"/>
    <w:bookmarkStart w:name="z467" w:id="523"/>
    <w:p>
      <w:pPr>
        <w:spacing w:after="0"/>
        <w:ind w:left="0"/>
        <w:jc w:val="both"/>
      </w:pPr>
      <w:r>
        <w:rPr>
          <w:rFonts w:ascii="Times New Roman"/>
          <w:b w:val="false"/>
          <w:i w:val="false"/>
          <w:color w:val="000000"/>
          <w:sz w:val="28"/>
        </w:rPr>
        <w:t>
      3) гражданам, получающим послевузовское профессиональное образование, на период обучения.</w:t>
      </w:r>
    </w:p>
    <w:bookmarkEnd w:id="523"/>
    <w:bookmarkStart w:name="z1022" w:id="524"/>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с применением дистанционного обучения.</w:t>
      </w:r>
    </w:p>
    <w:bookmarkEnd w:id="524"/>
    <w:bookmarkStart w:name="z468" w:id="525"/>
    <w:p>
      <w:pPr>
        <w:spacing w:after="0"/>
        <w:ind w:left="0"/>
        <w:jc w:val="both"/>
      </w:pP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p>
    <w:bookmarkEnd w:id="525"/>
    <w:bookmarkStart w:name="z469" w:id="526"/>
    <w:p>
      <w:pPr>
        <w:spacing w:after="0"/>
        <w:ind w:left="0"/>
        <w:jc w:val="both"/>
      </w:pPr>
      <w:r>
        <w:rPr>
          <w:rFonts w:ascii="Times New Roman"/>
          <w:b w:val="false"/>
          <w:i w:val="false"/>
          <w:color w:val="000000"/>
          <w:sz w:val="28"/>
        </w:rPr>
        <w:t>
      5. Отсрочка от призыва на воинскую службу по другим причинам предоставляется:</w:t>
      </w:r>
    </w:p>
    <w:bookmarkEnd w:id="526"/>
    <w:bookmarkStart w:name="z470" w:id="527"/>
    <w:p>
      <w:pPr>
        <w:spacing w:after="0"/>
        <w:ind w:left="0"/>
        <w:jc w:val="both"/>
      </w:pPr>
      <w:r>
        <w:rPr>
          <w:rFonts w:ascii="Times New Roman"/>
          <w:b w:val="false"/>
          <w:i w:val="false"/>
          <w:color w:val="000000"/>
          <w:sz w:val="28"/>
        </w:rPr>
        <w:t>
      1)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bookmarkEnd w:id="527"/>
    <w:bookmarkStart w:name="z471" w:id="528"/>
    <w:p>
      <w:pPr>
        <w:spacing w:after="0"/>
        <w:ind w:left="0"/>
        <w:jc w:val="both"/>
      </w:pPr>
      <w:r>
        <w:rPr>
          <w:rFonts w:ascii="Times New Roman"/>
          <w:b w:val="false"/>
          <w:i w:val="false"/>
          <w:color w:val="000000"/>
          <w:sz w:val="28"/>
        </w:rPr>
        <w:t>
      2) врачам, имеющим соответствующее образование, постоянно работающим по специальности в сельской местности, на весь период работы в организациях здравоохранения;</w:t>
      </w:r>
    </w:p>
    <w:bookmarkEnd w:id="528"/>
    <w:bookmarkStart w:name="z472" w:id="529"/>
    <w:p>
      <w:pPr>
        <w:spacing w:after="0"/>
        <w:ind w:left="0"/>
        <w:jc w:val="both"/>
      </w:pP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p>
    <w:bookmarkEnd w:id="529"/>
    <w:bookmarkStart w:name="z473" w:id="530"/>
    <w:p>
      <w:pPr>
        <w:spacing w:after="0"/>
        <w:ind w:left="0"/>
        <w:jc w:val="both"/>
      </w:pP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p>
    <w:bookmarkEnd w:id="530"/>
    <w:bookmarkStart w:name="z440" w:id="531"/>
    <w:p>
      <w:pPr>
        <w:spacing w:after="0"/>
        <w:ind w:left="0"/>
        <w:jc w:val="both"/>
      </w:pPr>
      <w:r>
        <w:rPr>
          <w:rFonts w:ascii="Times New Roman"/>
          <w:b w:val="false"/>
          <w:i w:val="false"/>
          <w:color w:val="000000"/>
          <w:sz w:val="28"/>
        </w:rPr>
        <w:t>
      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bookmarkEnd w:id="531"/>
    <w:bookmarkStart w:name="z778" w:id="532"/>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bookmarkEnd w:id="532"/>
    <w:bookmarkStart w:name="z1016" w:id="533"/>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w:t>
      </w:r>
    </w:p>
    <w:bookmarkEnd w:id="533"/>
    <w:bookmarkStart w:name="z474" w:id="534"/>
    <w:p>
      <w:pPr>
        <w:spacing w:after="0"/>
        <w:ind w:left="0"/>
        <w:jc w:val="both"/>
      </w:pPr>
      <w:r>
        <w:rPr>
          <w:rFonts w:ascii="Times New Roman"/>
          <w:b w:val="false"/>
          <w:i w:val="false"/>
          <w:color w:val="000000"/>
          <w:sz w:val="28"/>
        </w:rPr>
        <w:t>
      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послевузовского профессионального образования и по другим причинам.</w:t>
      </w:r>
    </w:p>
    <w:bookmarkEnd w:id="534"/>
    <w:bookmarkStart w:name="z475" w:id="535"/>
    <w:p>
      <w:pPr>
        <w:spacing w:after="0"/>
        <w:ind w:left="0"/>
        <w:jc w:val="both"/>
      </w:pPr>
      <w:r>
        <w:rPr>
          <w:rFonts w:ascii="Times New Roman"/>
          <w:b w:val="false"/>
          <w:i w:val="false"/>
          <w:color w:val="000000"/>
          <w:sz w:val="28"/>
        </w:rPr>
        <w:t>
      7. Отсрочка от призыва на воинские сборы не предоставляется.</w:t>
      </w:r>
    </w:p>
    <w:bookmarkEnd w:id="535"/>
    <w:bookmarkStart w:name="z476" w:id="536"/>
    <w:p>
      <w:pPr>
        <w:spacing w:after="0"/>
        <w:ind w:left="0"/>
        <w:jc w:val="both"/>
      </w:pP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p>
    <w:bookmarkEnd w:id="536"/>
    <w:bookmarkStart w:name="z477" w:id="537"/>
    <w:p>
      <w:pPr>
        <w:spacing w:after="0"/>
        <w:ind w:left="0"/>
        <w:jc w:val="both"/>
      </w:pPr>
      <w:r>
        <w:rPr>
          <w:rFonts w:ascii="Times New Roman"/>
          <w:b w:val="false"/>
          <w:i w:val="false"/>
          <w:color w:val="000000"/>
          <w:sz w:val="28"/>
        </w:rPr>
        <w:t>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w:t>
      </w:r>
    </w:p>
    <w:bookmarkEnd w:id="537"/>
    <w:bookmarkStart w:name="z478" w:id="538"/>
    <w:p>
      <w:pPr>
        <w:spacing w:after="0"/>
        <w:ind w:left="0"/>
        <w:jc w:val="both"/>
      </w:pP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Освобождение от призыва на воинскую службу и воинские сборы</w:t>
      </w:r>
    </w:p>
    <w:bookmarkStart w:name="z446" w:id="539"/>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p>
    <w:bookmarkEnd w:id="539"/>
    <w:bookmarkStart w:name="z481" w:id="540"/>
    <w:p>
      <w:pPr>
        <w:spacing w:after="0"/>
        <w:ind w:left="0"/>
        <w:jc w:val="both"/>
      </w:pPr>
      <w:r>
        <w:rPr>
          <w:rFonts w:ascii="Times New Roman"/>
          <w:b w:val="false"/>
          <w:i w:val="false"/>
          <w:color w:val="000000"/>
          <w:sz w:val="28"/>
        </w:rPr>
        <w:t>
      1) признанные не годными к воинской службе по состоянию здоровья;</w:t>
      </w:r>
    </w:p>
    <w:bookmarkEnd w:id="540"/>
    <w:bookmarkStart w:name="z482" w:id="541"/>
    <w:p>
      <w:pPr>
        <w:spacing w:after="0"/>
        <w:ind w:left="0"/>
        <w:jc w:val="both"/>
      </w:pP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p>
    <w:bookmarkEnd w:id="541"/>
    <w:bookmarkStart w:name="z483" w:id="542"/>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p>
    <w:bookmarkEnd w:id="542"/>
    <w:bookmarkStart w:name="z484" w:id="543"/>
    <w:p>
      <w:pPr>
        <w:spacing w:after="0"/>
        <w:ind w:left="0"/>
        <w:jc w:val="both"/>
      </w:pPr>
      <w:r>
        <w:rPr>
          <w:rFonts w:ascii="Times New Roman"/>
          <w:b w:val="false"/>
          <w:i w:val="false"/>
          <w:color w:val="000000"/>
          <w:sz w:val="28"/>
        </w:rPr>
        <w:t>
      4) прошедшие воинскую (альтернативную) службу в другом государстве;</w:t>
      </w:r>
    </w:p>
    <w:bookmarkEnd w:id="543"/>
    <w:bookmarkStart w:name="z894" w:id="544"/>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w:t>
      </w:r>
    </w:p>
    <w:bookmarkEnd w:id="544"/>
    <w:bookmarkStart w:name="z485" w:id="545"/>
    <w:p>
      <w:pPr>
        <w:spacing w:after="0"/>
        <w:ind w:left="0"/>
        <w:jc w:val="both"/>
      </w:pPr>
      <w:r>
        <w:rPr>
          <w:rFonts w:ascii="Times New Roman"/>
          <w:b w:val="false"/>
          <w:i w:val="false"/>
          <w:color w:val="000000"/>
          <w:sz w:val="28"/>
        </w:rPr>
        <w:t>
      5) имеющие ученую степень;</w:t>
      </w:r>
    </w:p>
    <w:bookmarkEnd w:id="545"/>
    <w:bookmarkStart w:name="z486" w:id="546"/>
    <w:p>
      <w:pPr>
        <w:spacing w:after="0"/>
        <w:ind w:left="0"/>
        <w:jc w:val="both"/>
      </w:pPr>
      <w:r>
        <w:rPr>
          <w:rFonts w:ascii="Times New Roman"/>
          <w:b w:val="false"/>
          <w:i w:val="false"/>
          <w:color w:val="000000"/>
          <w:sz w:val="28"/>
        </w:rPr>
        <w:t>
      6) священнослужители зарегистрированных религиозных объединений.</w:t>
      </w:r>
    </w:p>
    <w:bookmarkEnd w:id="546"/>
    <w:bookmarkStart w:name="z487" w:id="547"/>
    <w:p>
      <w:pPr>
        <w:spacing w:after="0"/>
        <w:ind w:left="0"/>
        <w:jc w:val="both"/>
      </w:pPr>
      <w:r>
        <w:rPr>
          <w:rFonts w:ascii="Times New Roman"/>
          <w:b w:val="false"/>
          <w:i w:val="false"/>
          <w:color w:val="000000"/>
          <w:sz w:val="28"/>
        </w:rPr>
        <w:t>
      2. От призыва на воинские сборы освобождаются:</w:t>
      </w:r>
    </w:p>
    <w:bookmarkEnd w:id="547"/>
    <w:bookmarkStart w:name="z488" w:id="548"/>
    <w:p>
      <w:pPr>
        <w:spacing w:after="0"/>
        <w:ind w:left="0"/>
        <w:jc w:val="both"/>
      </w:pPr>
      <w:r>
        <w:rPr>
          <w:rFonts w:ascii="Times New Roman"/>
          <w:b w:val="false"/>
          <w:i w:val="false"/>
          <w:color w:val="000000"/>
          <w:sz w:val="28"/>
        </w:rPr>
        <w:t>
      1) лица, работающие в государственных органах Республики Казахстан на должностях, связанных с обеспечением обороны, безопасности и правопорядка;</w:t>
      </w:r>
    </w:p>
    <w:bookmarkEnd w:id="548"/>
    <w:bookmarkStart w:name="z489" w:id="549"/>
    <w:p>
      <w:pPr>
        <w:spacing w:after="0"/>
        <w:ind w:left="0"/>
        <w:jc w:val="both"/>
      </w:pPr>
      <w:r>
        <w:rPr>
          <w:rFonts w:ascii="Times New Roman"/>
          <w:b w:val="false"/>
          <w:i w:val="false"/>
          <w:color w:val="000000"/>
          <w:sz w:val="28"/>
        </w:rPr>
        <w:t>
      2) авиационный персонал государственной, гражданской и экспериментальной авиации;</w:t>
      </w:r>
    </w:p>
    <w:bookmarkEnd w:id="549"/>
    <w:bookmarkStart w:name="z490" w:id="550"/>
    <w:p>
      <w:pPr>
        <w:spacing w:after="0"/>
        <w:ind w:left="0"/>
        <w:jc w:val="both"/>
      </w:pPr>
      <w:r>
        <w:rPr>
          <w:rFonts w:ascii="Times New Roman"/>
          <w:b w:val="false"/>
          <w:i w:val="false"/>
          <w:color w:val="000000"/>
          <w:sz w:val="28"/>
        </w:rPr>
        <w:t>
      3) лица, работающие в сельском хозяйстве и в организациях по ремонту сельскохозяйственной техники, на период посевных и уборочных работ;</w:t>
      </w:r>
    </w:p>
    <w:bookmarkEnd w:id="550"/>
    <w:bookmarkStart w:name="z491" w:id="551"/>
    <w:p>
      <w:pPr>
        <w:spacing w:after="0"/>
        <w:ind w:left="0"/>
        <w:jc w:val="both"/>
      </w:pPr>
      <w:r>
        <w:rPr>
          <w:rFonts w:ascii="Times New Roman"/>
          <w:b w:val="false"/>
          <w:i w:val="false"/>
          <w:color w:val="000000"/>
          <w:sz w:val="28"/>
        </w:rPr>
        <w:t>
      4) педагоги организаций образования очной формы обучения на период учебного года;</w:t>
      </w:r>
    </w:p>
    <w:bookmarkEnd w:id="551"/>
    <w:bookmarkStart w:name="z492" w:id="552"/>
    <w:p>
      <w:pPr>
        <w:spacing w:after="0"/>
        <w:ind w:left="0"/>
        <w:jc w:val="both"/>
      </w:pPr>
      <w:r>
        <w:rPr>
          <w:rFonts w:ascii="Times New Roman"/>
          <w:b w:val="false"/>
          <w:i w:val="false"/>
          <w:color w:val="000000"/>
          <w:sz w:val="28"/>
        </w:rPr>
        <w:t>
      5) обучающиеся в организациях образования очной формы обучения;</w:t>
      </w:r>
    </w:p>
    <w:bookmarkEnd w:id="552"/>
    <w:bookmarkStart w:name="z493" w:id="553"/>
    <w:p>
      <w:pPr>
        <w:spacing w:after="0"/>
        <w:ind w:left="0"/>
        <w:jc w:val="both"/>
      </w:pPr>
      <w:r>
        <w:rPr>
          <w:rFonts w:ascii="Times New Roman"/>
          <w:b w:val="false"/>
          <w:i w:val="false"/>
          <w:color w:val="000000"/>
          <w:sz w:val="28"/>
        </w:rPr>
        <w:t>
      6) военнообязанные-женщины;</w:t>
      </w:r>
    </w:p>
    <w:bookmarkEnd w:id="553"/>
    <w:bookmarkStart w:name="z494" w:id="554"/>
    <w:p>
      <w:pPr>
        <w:spacing w:after="0"/>
        <w:ind w:left="0"/>
        <w:jc w:val="both"/>
      </w:pPr>
      <w:r>
        <w:rPr>
          <w:rFonts w:ascii="Times New Roman"/>
          <w:b w:val="false"/>
          <w:i w:val="false"/>
          <w:color w:val="000000"/>
          <w:sz w:val="28"/>
        </w:rPr>
        <w:t>
      7) военнообязанные в течение двух лет после увольнения в запас;</w:t>
      </w:r>
    </w:p>
    <w:bookmarkEnd w:id="554"/>
    <w:bookmarkStart w:name="z495" w:id="555"/>
    <w:p>
      <w:pPr>
        <w:spacing w:after="0"/>
        <w:ind w:left="0"/>
        <w:jc w:val="both"/>
      </w:pPr>
      <w:r>
        <w:rPr>
          <w:rFonts w:ascii="Times New Roman"/>
          <w:b w:val="false"/>
          <w:i w:val="false"/>
          <w:color w:val="000000"/>
          <w:sz w:val="28"/>
        </w:rPr>
        <w:t>
      8) лица, имеющие трех и более детей в возрасте до восемнадцати лет;</w:t>
      </w:r>
    </w:p>
    <w:bookmarkEnd w:id="555"/>
    <w:bookmarkStart w:name="z496" w:id="556"/>
    <w:p>
      <w:pPr>
        <w:spacing w:after="0"/>
        <w:ind w:left="0"/>
        <w:jc w:val="both"/>
      </w:pPr>
      <w:r>
        <w:rPr>
          <w:rFonts w:ascii="Times New Roman"/>
          <w:b w:val="false"/>
          <w:i w:val="false"/>
          <w:color w:val="000000"/>
          <w:sz w:val="28"/>
        </w:rPr>
        <w:t>
      9) лица, в отношении которых ведется дознание, предварительное следствие или уголовное дело рассматривается судом;</w:t>
      </w:r>
    </w:p>
    <w:bookmarkEnd w:id="556"/>
    <w:bookmarkStart w:name="z497" w:id="557"/>
    <w:p>
      <w:pPr>
        <w:spacing w:after="0"/>
        <w:ind w:left="0"/>
        <w:jc w:val="both"/>
      </w:pPr>
      <w:r>
        <w:rPr>
          <w:rFonts w:ascii="Times New Roman"/>
          <w:b w:val="false"/>
          <w:i w:val="false"/>
          <w:color w:val="000000"/>
          <w:sz w:val="28"/>
        </w:rPr>
        <w:t>
      10) военнообязанные, избранные (назначенные) депутатами Парламента Республики Казахстан или местных представительных органов, акимами городов районного значения, сел, поселков, сельских округов.</w:t>
      </w:r>
    </w:p>
    <w:bookmarkEnd w:id="557"/>
    <w:bookmarkStart w:name="z498" w:id="558"/>
    <w:p>
      <w:pPr>
        <w:spacing w:after="0"/>
        <w:ind w:left="0"/>
        <w:jc w:val="both"/>
      </w:pPr>
      <w:r>
        <w:rPr>
          <w:rFonts w:ascii="Times New Roman"/>
          <w:b w:val="false"/>
          <w:i w:val="false"/>
          <w:color w:val="000000"/>
          <w:sz w:val="28"/>
        </w:rPr>
        <w:t>
      3. Военнообязанные, указанные в подпункте 7) пункта 2 настоящей статьи, от прохождения специальных сборов не освобождаются.</w:t>
      </w:r>
    </w:p>
    <w:bookmarkEnd w:id="558"/>
    <w:bookmarkStart w:name="z499" w:id="559"/>
    <w:p>
      <w:pPr>
        <w:spacing w:after="0"/>
        <w:ind w:left="0"/>
        <w:jc w:val="both"/>
      </w:pP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bookmarkEnd w:id="559"/>
    <w:bookmarkStart w:name="z500" w:id="560"/>
    <w:p>
      <w:pPr>
        <w:spacing w:after="0"/>
        <w:ind w:left="0"/>
        <w:jc w:val="both"/>
      </w:pPr>
      <w:r>
        <w:rPr>
          <w:rFonts w:ascii="Times New Roman"/>
          <w:b w:val="false"/>
          <w:i w:val="false"/>
          <w:color w:val="000000"/>
          <w:sz w:val="28"/>
        </w:rPr>
        <w:t xml:space="preserve">
      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w:t>
      </w:r>
    </w:p>
    <w:bookmarkEnd w:id="560"/>
    <w:bookmarkStart w:name="z501" w:id="561"/>
    <w:p>
      <w:pPr>
        <w:spacing w:after="0"/>
        <w:ind w:left="0"/>
        <w:jc w:val="both"/>
      </w:pPr>
      <w:r>
        <w:rPr>
          <w:rFonts w:ascii="Times New Roman"/>
          <w:b w:val="false"/>
          <w:i w:val="false"/>
          <w:color w:val="000000"/>
          <w:sz w:val="28"/>
        </w:rPr>
        <w:t>
      6. Призыву на воинскую службу в мирное время не подлежат граждане, имеющие судимость.</w:t>
      </w:r>
    </w:p>
    <w:bookmarkEnd w:id="561"/>
    <w:bookmarkStart w:name="z502" w:id="562"/>
    <w:p>
      <w:pPr>
        <w:spacing w:after="0"/>
        <w:ind w:left="0"/>
        <w:jc w:val="both"/>
      </w:pP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63"/>
    <w:p>
      <w:pPr>
        <w:spacing w:after="0"/>
        <w:ind w:left="0"/>
        <w:jc w:val="left"/>
      </w:pPr>
      <w:r>
        <w:rPr>
          <w:rFonts w:ascii="Times New Roman"/>
          <w:b/>
          <w:i w:val="false"/>
          <w:color w:val="000000"/>
        </w:rPr>
        <w:t xml:space="preserve"> Глава 6. ВОИНСКАЯ СЛУЖБА ПО КОНТРАКТУ</w:t>
      </w:r>
    </w:p>
    <w:bookmarkEnd w:id="563"/>
    <w:p>
      <w:pPr>
        <w:spacing w:after="0"/>
        <w:ind w:left="0"/>
        <w:jc w:val="both"/>
      </w:pPr>
      <w:r>
        <w:rPr>
          <w:rFonts w:ascii="Times New Roman"/>
          <w:b/>
          <w:i w:val="false"/>
          <w:color w:val="000000"/>
          <w:sz w:val="28"/>
        </w:rPr>
        <w:t>Статья 37. Контракт о прохождении воинской службы</w:t>
      </w:r>
    </w:p>
    <w:bookmarkStart w:name="z480" w:id="564"/>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w:t>
      </w:r>
    </w:p>
    <w:bookmarkEnd w:id="564"/>
    <w:bookmarkStart w:name="z506" w:id="565"/>
    <w:p>
      <w:pPr>
        <w:spacing w:after="0"/>
        <w:ind w:left="0"/>
        <w:jc w:val="both"/>
      </w:pPr>
      <w:r>
        <w:rPr>
          <w:rFonts w:ascii="Times New Roman"/>
          <w:b w:val="false"/>
          <w:i w:val="false"/>
          <w:color w:val="000000"/>
          <w:sz w:val="28"/>
        </w:rPr>
        <w:t>
      2. Контракт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End w:id="565"/>
    <w:bookmarkStart w:name="z507" w:id="566"/>
    <w:p>
      <w:pPr>
        <w:spacing w:after="0"/>
        <w:ind w:left="0"/>
        <w:jc w:val="both"/>
      </w:pPr>
      <w:r>
        <w:rPr>
          <w:rFonts w:ascii="Times New Roman"/>
          <w:b w:val="false"/>
          <w:i w:val="false"/>
          <w:color w:val="000000"/>
          <w:sz w:val="28"/>
        </w:rPr>
        <w:t>
      1) по истечении срока;</w:t>
      </w:r>
    </w:p>
    <w:bookmarkEnd w:id="566"/>
    <w:bookmarkStart w:name="z508" w:id="567"/>
    <w:p>
      <w:pPr>
        <w:spacing w:after="0"/>
        <w:ind w:left="0"/>
        <w:jc w:val="both"/>
      </w:pPr>
      <w:r>
        <w:rPr>
          <w:rFonts w:ascii="Times New Roman"/>
          <w:b w:val="false"/>
          <w:i w:val="false"/>
          <w:color w:val="000000"/>
          <w:sz w:val="28"/>
        </w:rPr>
        <w:t>
      2) в связи с досрочным увольнением военнослужащего;</w:t>
      </w:r>
    </w:p>
    <w:bookmarkEnd w:id="567"/>
    <w:bookmarkStart w:name="z509" w:id="568"/>
    <w:p>
      <w:pPr>
        <w:spacing w:after="0"/>
        <w:ind w:left="0"/>
        <w:jc w:val="both"/>
      </w:pPr>
      <w:r>
        <w:rPr>
          <w:rFonts w:ascii="Times New Roman"/>
          <w:b w:val="false"/>
          <w:i w:val="false"/>
          <w:color w:val="000000"/>
          <w:sz w:val="28"/>
        </w:rPr>
        <w:t>
      3) со дня заключения военнослужащим другого контракта о прохождении воинской службы;</w:t>
      </w:r>
    </w:p>
    <w:bookmarkEnd w:id="568"/>
    <w:bookmarkStart w:name="z510" w:id="569"/>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569"/>
    <w:bookmarkStart w:name="z511" w:id="570"/>
    <w:p>
      <w:pPr>
        <w:spacing w:after="0"/>
        <w:ind w:left="0"/>
        <w:jc w:val="both"/>
      </w:pP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w:t>
      </w:r>
    </w:p>
    <w:bookmarkEnd w:id="570"/>
    <w:bookmarkStart w:name="z512" w:id="571"/>
    <w:p>
      <w:pPr>
        <w:spacing w:after="0"/>
        <w:ind w:left="0"/>
        <w:jc w:val="both"/>
      </w:pP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571"/>
    <w:bookmarkStart w:name="z513" w:id="572"/>
    <w:p>
      <w:pPr>
        <w:spacing w:after="0"/>
        <w:ind w:left="0"/>
        <w:jc w:val="both"/>
      </w:pP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по контракту.</w:t>
      </w:r>
    </w:p>
    <w:bookmarkEnd w:id="572"/>
    <w:bookmarkStart w:name="z514" w:id="573"/>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p>
    <w:bookmarkEnd w:id="573"/>
    <w:bookmarkStart w:name="z515" w:id="574"/>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w:t>
      </w:r>
    </w:p>
    <w:bookmarkEnd w:id="574"/>
    <w:p>
      <w:pPr>
        <w:spacing w:after="0"/>
        <w:ind w:left="0"/>
        <w:jc w:val="both"/>
      </w:pPr>
      <w:r>
        <w:rPr>
          <w:rFonts w:ascii="Times New Roman"/>
          <w:b w:val="false"/>
          <w:i w:val="false"/>
          <w:color w:val="000000"/>
          <w:sz w:val="28"/>
        </w:rPr>
        <w:t>
      Улан при переводе на третий курс обучения заключает контракт о прохождении воинской службы.</w:t>
      </w:r>
    </w:p>
    <w:bookmarkStart w:name="z895" w:id="575"/>
    <w:p>
      <w:pPr>
        <w:spacing w:after="0"/>
        <w:ind w:left="0"/>
        <w:jc w:val="both"/>
      </w:pP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предъявляемые к лицам, поступающим на воинскую службу по контракту</w:t>
      </w:r>
    </w:p>
    <w:bookmarkStart w:name="z517" w:id="5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Лица, поступающие на воинскую службу по контракту, должны отвечать следующим требованиям: </w:t>
      </w:r>
    </w:p>
    <w:bookmarkEnd w:id="576"/>
    <w:bookmarkStart w:name="z897" w:id="577"/>
    <w:p>
      <w:pPr>
        <w:spacing w:after="0"/>
        <w:ind w:left="0"/>
        <w:jc w:val="both"/>
      </w:pPr>
      <w:r>
        <w:rPr>
          <w:rFonts w:ascii="Times New Roman"/>
          <w:b w:val="false"/>
          <w:i w:val="false"/>
          <w:color w:val="000000"/>
          <w:sz w:val="28"/>
        </w:rPr>
        <w:t xml:space="preserve">
      1) иметь гражданство Республики Казахстан; </w:t>
      </w:r>
    </w:p>
    <w:bookmarkEnd w:id="577"/>
    <w:bookmarkStart w:name="z898" w:id="578"/>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годные по состоянию здоровья к воинской службе; </w:t>
      </w:r>
    </w:p>
    <w:bookmarkEnd w:id="578"/>
    <w:bookmarkStart w:name="z899" w:id="5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579"/>
    <w:bookmarkStart w:name="z466" w:id="580"/>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580"/>
    <w:bookmarkStart w:name="z467" w:id="581"/>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581"/>
    <w:bookmarkStart w:name="z468" w:id="582"/>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582"/>
    <w:bookmarkStart w:name="z469" w:id="583"/>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583"/>
    <w:bookmarkStart w:name="z903" w:id="584"/>
    <w:p>
      <w:pPr>
        <w:spacing w:after="0"/>
        <w:ind w:left="0"/>
        <w:jc w:val="both"/>
      </w:pPr>
      <w:r>
        <w:rPr>
          <w:rFonts w:ascii="Times New Roman"/>
          <w:b w:val="false"/>
          <w:i w:val="false"/>
          <w:color w:val="000000"/>
          <w:sz w:val="28"/>
        </w:rPr>
        <w:t xml:space="preserve">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bookmarkEnd w:id="584"/>
    <w:bookmarkStart w:name="z904" w:id="585"/>
    <w:p>
      <w:pPr>
        <w:spacing w:after="0"/>
        <w:ind w:left="0"/>
        <w:jc w:val="both"/>
      </w:pPr>
      <w:r>
        <w:rPr>
          <w:rFonts w:ascii="Times New Roman"/>
          <w:b w:val="false"/>
          <w:i w:val="false"/>
          <w:color w:val="000000"/>
          <w:sz w:val="28"/>
        </w:rPr>
        <w:t>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Законом Республики Казахстан "О противодействии коррупции", которые фиксируются в письменной форме.</w:t>
      </w:r>
    </w:p>
    <w:bookmarkEnd w:id="585"/>
    <w:bookmarkStart w:name="z522"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 воинскую службу по контракту не принимается лицо: </w:t>
      </w:r>
    </w:p>
    <w:bookmarkEnd w:id="586"/>
    <w:bookmarkStart w:name="z906" w:id="587"/>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587"/>
    <w:bookmarkStart w:name="z907" w:id="588"/>
    <w:p>
      <w:pPr>
        <w:spacing w:after="0"/>
        <w:ind w:left="0"/>
        <w:jc w:val="both"/>
      </w:pPr>
      <w:r>
        <w:rPr>
          <w:rFonts w:ascii="Times New Roman"/>
          <w:b w:val="false"/>
          <w:i w:val="false"/>
          <w:color w:val="000000"/>
          <w:sz w:val="28"/>
        </w:rPr>
        <w:t xml:space="preserve">
      2) признанное медицинской (военно-врачебной) комиссией не годным к поступлению на воинскую службу по контракту; </w:t>
      </w:r>
    </w:p>
    <w:bookmarkEnd w:id="588"/>
    <w:bookmarkStart w:name="z908" w:id="589"/>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589"/>
    <w:bookmarkStart w:name="z909" w:id="590"/>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связанные с пребыванием военнослужащего на воинской службе, и антикоррупционные ограничения, установленные Законом Республики Казахстан "О противодействии коррупции";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591"/>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91"/>
    <w:bookmarkStart w:name="z912" w:id="592"/>
    <w:p>
      <w:pPr>
        <w:spacing w:after="0"/>
        <w:ind w:left="0"/>
        <w:jc w:val="both"/>
      </w:pPr>
      <w:r>
        <w:rPr>
          <w:rFonts w:ascii="Times New Roman"/>
          <w:b w:val="false"/>
          <w:i w:val="false"/>
          <w:color w:val="000000"/>
          <w:sz w:val="28"/>
        </w:rPr>
        <w:t xml:space="preserve">
      7) на которое в течение трех лет до поступления на воинскую службу налагалось в судебном порядке административное взыскание за совершение коррупционного правонарушения; </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593"/>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 </w:t>
      </w:r>
    </w:p>
    <w:bookmarkEnd w:id="593"/>
    <w:bookmarkStart w:name="z915" w:id="594"/>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94"/>
    <w:bookmarkStart w:name="z916" w:id="595"/>
    <w:p>
      <w:pPr>
        <w:spacing w:after="0"/>
        <w:ind w:left="0"/>
        <w:jc w:val="both"/>
      </w:pPr>
      <w:r>
        <w:rPr>
          <w:rFonts w:ascii="Times New Roman"/>
          <w:b w:val="false"/>
          <w:i w:val="false"/>
          <w:color w:val="000000"/>
          <w:sz w:val="28"/>
        </w:rPr>
        <w:t xml:space="preserve">
      11)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w:t>
      </w:r>
    </w:p>
    <w:bookmarkEnd w:id="595"/>
    <w:bookmarkStart w:name="z917" w:id="596"/>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596"/>
    <w:bookmarkStart w:name="z918" w:id="597"/>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598"/>
    <w:p>
      <w:pPr>
        <w:spacing w:after="0"/>
        <w:ind w:left="0"/>
        <w:jc w:val="both"/>
      </w:pPr>
      <w:r>
        <w:rPr>
          <w:rFonts w:ascii="Times New Roman"/>
          <w:b w:val="false"/>
          <w:i w:val="false"/>
          <w:color w:val="000000"/>
          <w:sz w:val="28"/>
        </w:rPr>
        <w:t xml:space="preserve">
      В отношении лица, поступающего на воинскую службу, проводится специальная проверка. </w:t>
      </w:r>
    </w:p>
    <w:bookmarkEnd w:id="598"/>
    <w:bookmarkStart w:name="z922" w:id="599"/>
    <w:p>
      <w:pPr>
        <w:spacing w:after="0"/>
        <w:ind w:left="0"/>
        <w:jc w:val="both"/>
      </w:pPr>
      <w:r>
        <w:rPr>
          <w:rFonts w:ascii="Times New Roman"/>
          <w:b w:val="false"/>
          <w:i w:val="false"/>
          <w:color w:val="000000"/>
          <w:sz w:val="28"/>
        </w:rPr>
        <w:t>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bookmarkEnd w:id="599"/>
    <w:bookmarkStart w:name="z533" w:id="600"/>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600"/>
    <w:bookmarkStart w:name="z534" w:id="601"/>
    <w:p>
      <w:pPr>
        <w:spacing w:after="0"/>
        <w:ind w:left="0"/>
        <w:jc w:val="both"/>
      </w:pPr>
      <w:r>
        <w:rPr>
          <w:rFonts w:ascii="Times New Roman"/>
          <w:b w:val="false"/>
          <w:i w:val="false"/>
          <w:color w:val="000000"/>
          <w:sz w:val="28"/>
        </w:rPr>
        <w:t>
      4. Основаниями для отказа лицу, поступающему на воинскую службу по контракту, также являются:</w:t>
      </w:r>
    </w:p>
    <w:bookmarkEnd w:id="601"/>
    <w:bookmarkStart w:name="z535" w:id="602"/>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602"/>
    <w:bookmarkStart w:name="z536" w:id="603"/>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603"/>
    <w:bookmarkStart w:name="z537" w:id="604"/>
    <w:p>
      <w:pPr>
        <w:spacing w:after="0"/>
        <w:ind w:left="0"/>
        <w:jc w:val="both"/>
      </w:pP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End w:id="604"/>
    <w:bookmarkStart w:name="z923" w:id="605"/>
    <w:p>
      <w:pPr>
        <w:spacing w:after="0"/>
        <w:ind w:left="0"/>
        <w:jc w:val="both"/>
      </w:pPr>
      <w:r>
        <w:rPr>
          <w:rFonts w:ascii="Times New Roman"/>
          <w:b w:val="false"/>
          <w:i w:val="false"/>
          <w:color w:val="000000"/>
          <w:sz w:val="28"/>
        </w:rPr>
        <w:t>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Поступление граждан в военные учебные заведения, а также отчисление и восстановление. Заключение контрактов о прохождении воинской службы с гражданами, обучающимися в военных учебных заведениях</w:t>
      </w:r>
    </w:p>
    <w:bookmarkStart w:name="z924" w:id="606"/>
    <w:p>
      <w:pPr>
        <w:spacing w:after="0"/>
        <w:ind w:left="0"/>
        <w:jc w:val="both"/>
      </w:pPr>
      <w:r>
        <w:rPr>
          <w:rFonts w:ascii="Times New Roman"/>
          <w:b w:val="false"/>
          <w:i w:val="false"/>
          <w:color w:val="000000"/>
          <w:sz w:val="28"/>
        </w:rPr>
        <w:t xml:space="preserve">
      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606"/>
    <w:bookmarkStart w:name="z925" w:id="607"/>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607"/>
    <w:bookmarkStart w:name="z926" w:id="608"/>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608"/>
    <w:bookmarkStart w:name="z927" w:id="609"/>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609"/>
    <w:bookmarkStart w:name="z928" w:id="610"/>
    <w:p>
      <w:pPr>
        <w:spacing w:after="0"/>
        <w:ind w:left="0"/>
        <w:jc w:val="both"/>
      </w:pPr>
      <w:r>
        <w:rPr>
          <w:rFonts w:ascii="Times New Roman"/>
          <w:b w:val="false"/>
          <w:i w:val="false"/>
          <w:color w:val="000000"/>
          <w:sz w:val="28"/>
        </w:rPr>
        <w:t xml:space="preserve">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 </w:t>
      </w:r>
    </w:p>
    <w:bookmarkEnd w:id="610"/>
    <w:bookmarkStart w:name="z929" w:id="611"/>
    <w:p>
      <w:pPr>
        <w:spacing w:after="0"/>
        <w:ind w:left="0"/>
        <w:jc w:val="both"/>
      </w:pPr>
      <w:r>
        <w:rPr>
          <w:rFonts w:ascii="Times New Roman"/>
          <w:b w:val="false"/>
          <w:i w:val="false"/>
          <w:color w:val="000000"/>
          <w:sz w:val="28"/>
        </w:rPr>
        <w:t xml:space="preserve">
      В случае одинаковых показателей при проведении конкурса на зачисление в состав кадетов, курсантов преимущественное право имеют: </w:t>
      </w:r>
    </w:p>
    <w:bookmarkEnd w:id="611"/>
    <w:bookmarkStart w:name="z930" w:id="612"/>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612"/>
    <w:bookmarkStart w:name="z931" w:id="613"/>
    <w:p>
      <w:pPr>
        <w:spacing w:after="0"/>
        <w:ind w:left="0"/>
        <w:jc w:val="both"/>
      </w:pPr>
      <w:r>
        <w:rPr>
          <w:rFonts w:ascii="Times New Roman"/>
          <w:b w:val="false"/>
          <w:i w:val="false"/>
          <w:color w:val="000000"/>
          <w:sz w:val="28"/>
        </w:rPr>
        <w:t xml:space="preserve">
      выпускники организаций образования с дополнительными программами по военной подготовке; </w:t>
      </w:r>
    </w:p>
    <w:bookmarkEnd w:id="613"/>
    <w:bookmarkStart w:name="z932" w:id="614"/>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614"/>
    <w:bookmarkStart w:name="z933" w:id="615"/>
    <w:p>
      <w:pPr>
        <w:spacing w:after="0"/>
        <w:ind w:left="0"/>
        <w:jc w:val="both"/>
      </w:pPr>
      <w:r>
        <w:rPr>
          <w:rFonts w:ascii="Times New Roman"/>
          <w:b w:val="false"/>
          <w:i w:val="false"/>
          <w:color w:val="000000"/>
          <w:sz w:val="28"/>
        </w:rPr>
        <w:t xml:space="preserve">
      лица, награжденные знаком "Алтын белгі"; </w:t>
      </w:r>
    </w:p>
    <w:bookmarkEnd w:id="615"/>
    <w:bookmarkStart w:name="z934" w:id="616"/>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616"/>
    <w:bookmarkStart w:name="z935" w:id="617"/>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а также приглашением на обучение. </w:t>
      </w:r>
    </w:p>
    <w:bookmarkEnd w:id="617"/>
    <w:bookmarkStart w:name="z936" w:id="618"/>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618"/>
    <w:bookmarkStart w:name="z937" w:id="619"/>
    <w:p>
      <w:pPr>
        <w:spacing w:after="0"/>
        <w:ind w:left="0"/>
        <w:jc w:val="both"/>
      </w:pPr>
      <w:r>
        <w:rPr>
          <w:rFonts w:ascii="Times New Roman"/>
          <w:b w:val="false"/>
          <w:i w:val="false"/>
          <w:color w:val="000000"/>
          <w:sz w:val="28"/>
        </w:rPr>
        <w:t xml:space="preserve">
      3. К восстановлению в военном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619"/>
    <w:bookmarkStart w:name="z938" w:id="620"/>
    <w:p>
      <w:pPr>
        <w:spacing w:after="0"/>
        <w:ind w:left="0"/>
        <w:jc w:val="both"/>
      </w:pPr>
      <w:r>
        <w:rPr>
          <w:rFonts w:ascii="Times New Roman"/>
          <w:b w:val="false"/>
          <w:i w:val="false"/>
          <w:color w:val="000000"/>
          <w:sz w:val="28"/>
        </w:rPr>
        <w:t xml:space="preserve">
      4. В военное учебное заведение не может быть восстановлено лицо, уволенное с воинской службы по отрицательным мотивам. </w:t>
      </w:r>
    </w:p>
    <w:bookmarkEnd w:id="620"/>
    <w:bookmarkStart w:name="z939" w:id="621"/>
    <w:p>
      <w:pPr>
        <w:spacing w:after="0"/>
        <w:ind w:left="0"/>
        <w:jc w:val="both"/>
      </w:pPr>
      <w:r>
        <w:rPr>
          <w:rFonts w:ascii="Times New Roman"/>
          <w:b w:val="false"/>
          <w:i w:val="false"/>
          <w:color w:val="000000"/>
          <w:sz w:val="28"/>
        </w:rPr>
        <w:t xml:space="preserve">
      5. Выпускникам военных учебных заведений, реализующих образовательные программы высшего образования, присваивается воинское звание "лейтенант". </w:t>
      </w:r>
    </w:p>
    <w:bookmarkEnd w:id="621"/>
    <w:bookmarkStart w:name="z940" w:id="622"/>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"младший сержант". </w:t>
      </w:r>
    </w:p>
    <w:bookmarkEnd w:id="622"/>
    <w:bookmarkStart w:name="z941" w:id="623"/>
    <w:p>
      <w:pPr>
        <w:spacing w:after="0"/>
        <w:ind w:left="0"/>
        <w:jc w:val="both"/>
      </w:pPr>
      <w:r>
        <w:rPr>
          <w:rFonts w:ascii="Times New Roman"/>
          <w:b w:val="false"/>
          <w:i w:val="false"/>
          <w:color w:val="000000"/>
          <w:sz w:val="28"/>
        </w:rPr>
        <w:t xml:space="preserve">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w:t>
      </w:r>
    </w:p>
    <w:bookmarkEnd w:id="623"/>
    <w:bookmarkStart w:name="z942" w:id="624"/>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проходят воинскую службу на воинской должности переменного состава военного интерна.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Национальный университет обороны имени Первого Президента Республики Казахстан – Елбасы</w:t>
      </w:r>
    </w:p>
    <w:p>
      <w:pPr>
        <w:spacing w:after="0"/>
        <w:ind w:left="0"/>
        <w:jc w:val="both"/>
      </w:pPr>
      <w:r>
        <w:rPr>
          <w:rFonts w:ascii="Times New Roman"/>
          <w:b w:val="false"/>
          <w:i w:val="false"/>
          <w:color w:val="ff0000"/>
          <w:sz w:val="28"/>
        </w:rPr>
        <w:t xml:space="preserve">
      Сноска. Заголовок статьи 39-1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0" w:id="625"/>
    <w:p>
      <w:pPr>
        <w:spacing w:after="0"/>
        <w:ind w:left="0"/>
        <w:jc w:val="both"/>
      </w:pPr>
      <w:r>
        <w:rPr>
          <w:rFonts w:ascii="Times New Roman"/>
          <w:b w:val="false"/>
          <w:i w:val="false"/>
          <w:color w:val="000000"/>
          <w:sz w:val="28"/>
        </w:rPr>
        <w:t>
      1. Национальный университет обороны имени Первого Президента Республики Казахстан – Елбасы (далее – Национальный университет обороны) является организацией образования, реализующей образовательные программы послевузовского образования.</w:t>
      </w:r>
    </w:p>
    <w:bookmarkEnd w:id="625"/>
    <w:bookmarkStart w:name="z791" w:id="626"/>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дистанционного обучения.</w:t>
      </w:r>
    </w:p>
    <w:bookmarkEnd w:id="626"/>
    <w:bookmarkStart w:name="z792" w:id="627"/>
    <w:p>
      <w:pPr>
        <w:spacing w:after="0"/>
        <w:ind w:left="0"/>
        <w:jc w:val="both"/>
      </w:pPr>
      <w:r>
        <w:rPr>
          <w:rFonts w:ascii="Times New Roman"/>
          <w:b w:val="false"/>
          <w:i w:val="false"/>
          <w:color w:val="000000"/>
          <w:sz w:val="28"/>
        </w:rPr>
        <w:t>
      3. Лица, зачисленные в Национальный университет обороны, назначаются на должности магистранта или докторанта с сохранением статуса военнослужащего или сотрудника.</w:t>
      </w:r>
    </w:p>
    <w:bookmarkEnd w:id="627"/>
    <w:bookmarkStart w:name="z793" w:id="628"/>
    <w:p>
      <w:pPr>
        <w:spacing w:after="0"/>
        <w:ind w:left="0"/>
        <w:jc w:val="both"/>
      </w:pPr>
      <w:r>
        <w:rPr>
          <w:rFonts w:ascii="Times New Roman"/>
          <w:b w:val="false"/>
          <w:i w:val="false"/>
          <w:color w:val="000000"/>
          <w:sz w:val="28"/>
        </w:rPr>
        <w:t>
      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628"/>
    <w:bookmarkStart w:name="z999" w:id="629"/>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 контракта и порядок его заключения</w:t>
      </w:r>
    </w:p>
    <w:bookmarkStart w:name="z539" w:id="630"/>
    <w:p>
      <w:pPr>
        <w:spacing w:after="0"/>
        <w:ind w:left="0"/>
        <w:jc w:val="both"/>
      </w:pPr>
      <w:r>
        <w:rPr>
          <w:rFonts w:ascii="Times New Roman"/>
          <w:b w:val="false"/>
          <w:i w:val="false"/>
          <w:color w:val="000000"/>
          <w:sz w:val="28"/>
        </w:rPr>
        <w:t>
      1. Контракт о прохождении воинской службы заключается:</w:t>
      </w:r>
    </w:p>
    <w:bookmarkEnd w:id="630"/>
    <w:bookmarkStart w:name="z564" w:id="631"/>
    <w:p>
      <w:pPr>
        <w:spacing w:after="0"/>
        <w:ind w:left="0"/>
        <w:jc w:val="both"/>
      </w:pPr>
      <w:r>
        <w:rPr>
          <w:rFonts w:ascii="Times New Roman"/>
          <w:b w:val="false"/>
          <w:i w:val="false"/>
          <w:color w:val="000000"/>
          <w:sz w:val="28"/>
        </w:rPr>
        <w:t>
      1) на три года – для лиц, впервые поступающих на воинскую службу по контракту;</w:t>
      </w:r>
    </w:p>
    <w:bookmarkEnd w:id="631"/>
    <w:bookmarkStart w:name="z565" w:id="632"/>
    <w:p>
      <w:pPr>
        <w:spacing w:after="0"/>
        <w:ind w:left="0"/>
        <w:jc w:val="both"/>
      </w:pPr>
      <w:r>
        <w:rPr>
          <w:rFonts w:ascii="Times New Roman"/>
          <w:b w:val="false"/>
          <w:i w:val="false"/>
          <w:color w:val="000000"/>
          <w:sz w:val="28"/>
        </w:rPr>
        <w:t>
      2) на пять лет;</w:t>
      </w:r>
    </w:p>
    <w:bookmarkEnd w:id="632"/>
    <w:bookmarkStart w:name="z566" w:id="633"/>
    <w:p>
      <w:pPr>
        <w:spacing w:after="0"/>
        <w:ind w:left="0"/>
        <w:jc w:val="both"/>
      </w:pPr>
      <w:r>
        <w:rPr>
          <w:rFonts w:ascii="Times New Roman"/>
          <w:b w:val="false"/>
          <w:i w:val="false"/>
          <w:color w:val="000000"/>
          <w:sz w:val="28"/>
        </w:rPr>
        <w:t>
      3) на десять лет;</w:t>
      </w:r>
    </w:p>
    <w:bookmarkEnd w:id="633"/>
    <w:bookmarkStart w:name="z567" w:id="634"/>
    <w:p>
      <w:pPr>
        <w:spacing w:after="0"/>
        <w:ind w:left="0"/>
        <w:jc w:val="both"/>
      </w:pPr>
      <w:r>
        <w:rPr>
          <w:rFonts w:ascii="Times New Roman"/>
          <w:b w:val="false"/>
          <w:i w:val="false"/>
          <w:color w:val="000000"/>
          <w:sz w:val="28"/>
        </w:rPr>
        <w:t>
      4) до достижения предельного возраста состояния на воинской службе;</w:t>
      </w:r>
    </w:p>
    <w:bookmarkEnd w:id="634"/>
    <w:bookmarkStart w:name="z568" w:id="635"/>
    <w:p>
      <w:pPr>
        <w:spacing w:after="0"/>
        <w:ind w:left="0"/>
        <w:jc w:val="both"/>
      </w:pPr>
      <w:r>
        <w:rPr>
          <w:rFonts w:ascii="Times New Roman"/>
          <w:b w:val="false"/>
          <w:i w:val="false"/>
          <w:color w:val="000000"/>
          <w:sz w:val="28"/>
        </w:rPr>
        <w:t>
      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bookmarkEnd w:id="635"/>
    <w:bookmarkStart w:name="z569" w:id="636"/>
    <w:p>
      <w:pPr>
        <w:spacing w:after="0"/>
        <w:ind w:left="0"/>
        <w:jc w:val="both"/>
      </w:pPr>
      <w:r>
        <w:rPr>
          <w:rFonts w:ascii="Times New Roman"/>
          <w:b w:val="false"/>
          <w:i w:val="false"/>
          <w:color w:val="000000"/>
          <w:sz w:val="28"/>
        </w:rPr>
        <w:t>
      6) для слушателей, магистрантов, докторантов, адъюнктов – на срок обучения и на пять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636"/>
    <w:bookmarkStart w:name="z570" w:id="637"/>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638"/>
    <w:p>
      <w:pPr>
        <w:spacing w:after="0"/>
        <w:ind w:left="0"/>
        <w:jc w:val="left"/>
      </w:pPr>
      <w:r>
        <w:rPr>
          <w:rFonts w:ascii="Times New Roman"/>
          <w:b/>
          <w:i w:val="false"/>
          <w:color w:val="000000"/>
        </w:rPr>
        <w:t xml:space="preserve"> Глава 7. ПРЕБЫВАНИЕ В ЗАПАСЕ</w:t>
      </w:r>
    </w:p>
    <w:bookmarkEnd w:id="638"/>
    <w:p>
      <w:pPr>
        <w:spacing w:after="0"/>
        <w:ind w:left="0"/>
        <w:jc w:val="both"/>
      </w:pPr>
      <w:r>
        <w:rPr>
          <w:rFonts w:ascii="Times New Roman"/>
          <w:b/>
          <w:i w:val="false"/>
          <w:color w:val="000000"/>
          <w:sz w:val="28"/>
        </w:rPr>
        <w:t>Статья 41. Зачисление в запас</w:t>
      </w:r>
    </w:p>
    <w:bookmarkStart w:name="z505" w:id="639"/>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End w:id="639"/>
    <w:bookmarkStart w:name="z481" w:id="640"/>
    <w:p>
      <w:pPr>
        <w:spacing w:after="0"/>
        <w:ind w:left="0"/>
        <w:jc w:val="both"/>
      </w:pPr>
      <w:r>
        <w:rPr>
          <w:rFonts w:ascii="Times New Roman"/>
          <w:b w:val="false"/>
          <w:i w:val="false"/>
          <w:color w:val="000000"/>
          <w:sz w:val="28"/>
        </w:rPr>
        <w:t>
      1) уволенные с воинской или правоохранительной службы;</w:t>
      </w:r>
    </w:p>
    <w:bookmarkEnd w:id="640"/>
    <w:bookmarkStart w:name="z482" w:id="641"/>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641"/>
    <w:bookmarkStart w:name="z483" w:id="642"/>
    <w:p>
      <w:pPr>
        <w:spacing w:after="0"/>
        <w:ind w:left="0"/>
        <w:jc w:val="both"/>
      </w:pPr>
      <w:r>
        <w:rPr>
          <w:rFonts w:ascii="Times New Roman"/>
          <w:b w:val="false"/>
          <w:i w:val="false"/>
          <w:color w:val="000000"/>
          <w:sz w:val="28"/>
        </w:rPr>
        <w:t xml:space="preserve">
      из числа рядового и сержантского составов; </w:t>
      </w:r>
    </w:p>
    <w:bookmarkEnd w:id="642"/>
    <w:bookmarkStart w:name="z484" w:id="643"/>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643"/>
    <w:bookmarkStart w:name="z485" w:id="644"/>
    <w:p>
      <w:pPr>
        <w:spacing w:after="0"/>
        <w:ind w:left="0"/>
        <w:jc w:val="both"/>
      </w:pPr>
      <w:r>
        <w:rPr>
          <w:rFonts w:ascii="Times New Roman"/>
          <w:b w:val="false"/>
          <w:i w:val="false"/>
          <w:color w:val="000000"/>
          <w:sz w:val="28"/>
        </w:rPr>
        <w:t>
      по отрицательным мотивам;</w:t>
      </w:r>
    </w:p>
    <w:bookmarkEnd w:id="644"/>
    <w:bookmarkStart w:name="z486" w:id="645"/>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645"/>
    <w:bookmarkStart w:name="z487" w:id="646"/>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646"/>
    <w:bookmarkStart w:name="z488" w:id="647"/>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647"/>
    <w:bookmarkStart w:name="z489" w:id="648"/>
    <w:p>
      <w:pPr>
        <w:spacing w:after="0"/>
        <w:ind w:left="0"/>
        <w:jc w:val="both"/>
      </w:pPr>
      <w:r>
        <w:rPr>
          <w:rFonts w:ascii="Times New Roman"/>
          <w:b w:val="false"/>
          <w:i w:val="false"/>
          <w:color w:val="000000"/>
          <w:sz w:val="28"/>
        </w:rPr>
        <w:t>
      5) женщины, имеющие военно-учетную специальность;</w:t>
      </w:r>
    </w:p>
    <w:bookmarkEnd w:id="648"/>
    <w:bookmarkStart w:name="z490" w:id="649"/>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bookmarkEnd w:id="649"/>
    <w:bookmarkStart w:name="z491" w:id="650"/>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650"/>
    <w:bookmarkStart w:name="z580" w:id="651"/>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p>
    <w:bookmarkEnd w:id="651"/>
    <w:bookmarkStart w:name="z581" w:id="652"/>
    <w:p>
      <w:pPr>
        <w:spacing w:after="0"/>
        <w:ind w:left="0"/>
        <w:jc w:val="both"/>
      </w:pP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bookmarkEnd w:id="652"/>
    <w:bookmarkStart w:name="z582" w:id="653"/>
    <w:p>
      <w:pPr>
        <w:spacing w:after="0"/>
        <w:ind w:left="0"/>
        <w:jc w:val="both"/>
      </w:pP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w:t>
      </w:r>
    </w:p>
    <w:bookmarkEnd w:id="653"/>
    <w:bookmarkStart w:name="z583" w:id="654"/>
    <w:p>
      <w:pPr>
        <w:spacing w:after="0"/>
        <w:ind w:left="0"/>
        <w:jc w:val="both"/>
      </w:pP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p>
    <w:bookmarkEnd w:id="654"/>
    <w:bookmarkStart w:name="z948" w:id="655"/>
    <w:p>
      <w:pPr>
        <w:spacing w:after="0"/>
        <w:ind w:left="0"/>
        <w:jc w:val="both"/>
      </w:pP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bookmarkEnd w:id="655"/>
    <w:bookmarkStart w:name="z584" w:id="656"/>
    <w:p>
      <w:pPr>
        <w:spacing w:after="0"/>
        <w:ind w:left="0"/>
        <w:jc w:val="both"/>
      </w:pPr>
      <w:r>
        <w:rPr>
          <w:rFonts w:ascii="Times New Roman"/>
          <w:b w:val="false"/>
          <w:i w:val="false"/>
          <w:color w:val="000000"/>
          <w:sz w:val="28"/>
        </w:rPr>
        <w:t>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w:t>
      </w:r>
    </w:p>
    <w:bookmarkEnd w:id="656"/>
    <w:bookmarkStart w:name="z585" w:id="657"/>
    <w:p>
      <w:pPr>
        <w:spacing w:after="0"/>
        <w:ind w:left="0"/>
        <w:jc w:val="both"/>
      </w:pP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bookmarkEnd w:id="657"/>
    <w:bookmarkStart w:name="z586" w:id="658"/>
    <w:p>
      <w:pPr>
        <w:spacing w:after="0"/>
        <w:ind w:left="0"/>
        <w:jc w:val="both"/>
      </w:pPr>
      <w:r>
        <w:rPr>
          <w:rFonts w:ascii="Times New Roman"/>
          <w:b w:val="false"/>
          <w:i w:val="false"/>
          <w:color w:val="000000"/>
          <w:sz w:val="28"/>
        </w:rPr>
        <w:t>
      8. 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Предельный возраст пребывания в запасе</w:t>
      </w:r>
    </w:p>
    <w:bookmarkStart w:name="z573" w:id="659"/>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p>
    <w:bookmarkEnd w:id="659"/>
    <w:bookmarkStart w:name="z589" w:id="660"/>
    <w:p>
      <w:pPr>
        <w:spacing w:after="0"/>
        <w:ind w:left="0"/>
        <w:jc w:val="both"/>
      </w:pPr>
      <w:r>
        <w:rPr>
          <w:rFonts w:ascii="Times New Roman"/>
          <w:b w:val="false"/>
          <w:i w:val="false"/>
          <w:color w:val="000000"/>
          <w:sz w:val="28"/>
        </w:rPr>
        <w:t>
      1) рядового и сержантского составов – до пятидесяти лет включительно;</w:t>
      </w:r>
    </w:p>
    <w:bookmarkEnd w:id="660"/>
    <w:bookmarkStart w:name="z590" w:id="661"/>
    <w:p>
      <w:pPr>
        <w:spacing w:after="0"/>
        <w:ind w:left="0"/>
        <w:jc w:val="both"/>
      </w:pPr>
      <w:r>
        <w:rPr>
          <w:rFonts w:ascii="Times New Roman"/>
          <w:b w:val="false"/>
          <w:i w:val="false"/>
          <w:color w:val="000000"/>
          <w:sz w:val="28"/>
        </w:rPr>
        <w:t>
      2) для офицерского состава – до шестидесяти лет включительно.</w:t>
      </w:r>
    </w:p>
    <w:bookmarkEnd w:id="661"/>
    <w:bookmarkStart w:name="z591" w:id="662"/>
    <w:p>
      <w:pPr>
        <w:spacing w:after="0"/>
        <w:ind w:left="0"/>
        <w:jc w:val="both"/>
      </w:pPr>
      <w:r>
        <w:rPr>
          <w:rFonts w:ascii="Times New Roman"/>
          <w:b w:val="false"/>
          <w:i w:val="false"/>
          <w:color w:val="000000"/>
          <w:sz w:val="28"/>
        </w:rPr>
        <w:t>
      2. Предельный возраст пребывания в запасе военнообязанных-женщин составляет:</w:t>
      </w:r>
    </w:p>
    <w:bookmarkEnd w:id="662"/>
    <w:bookmarkStart w:name="z592" w:id="663"/>
    <w:p>
      <w:pPr>
        <w:spacing w:after="0"/>
        <w:ind w:left="0"/>
        <w:jc w:val="both"/>
      </w:pPr>
      <w:r>
        <w:rPr>
          <w:rFonts w:ascii="Times New Roman"/>
          <w:b w:val="false"/>
          <w:i w:val="false"/>
          <w:color w:val="000000"/>
          <w:sz w:val="28"/>
        </w:rPr>
        <w:t>
      1) для рядового и сержантского составов – до тридцати пяти лет включительно;</w:t>
      </w:r>
    </w:p>
    <w:bookmarkEnd w:id="663"/>
    <w:bookmarkStart w:name="z593" w:id="664"/>
    <w:p>
      <w:pPr>
        <w:spacing w:after="0"/>
        <w:ind w:left="0"/>
        <w:jc w:val="both"/>
      </w:pPr>
      <w:r>
        <w:rPr>
          <w:rFonts w:ascii="Times New Roman"/>
          <w:b w:val="false"/>
          <w:i w:val="false"/>
          <w:color w:val="000000"/>
          <w:sz w:val="28"/>
        </w:rPr>
        <w:t>
      2) для лиц офицерского состава – до сорока пяти лет включительно.</w:t>
      </w:r>
    </w:p>
    <w:bookmarkEnd w:id="664"/>
    <w:bookmarkStart w:name="z594" w:id="665"/>
    <w:p>
      <w:pPr>
        <w:spacing w:after="0"/>
        <w:ind w:left="0"/>
        <w:jc w:val="both"/>
      </w:pP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p>
    <w:bookmarkEnd w:id="665"/>
    <w:bookmarkStart w:name="z595" w:id="666"/>
    <w:p>
      <w:pPr>
        <w:spacing w:after="0"/>
        <w:ind w:left="0"/>
        <w:jc w:val="both"/>
      </w:pP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Прохождение воинских сборов</w:t>
      </w:r>
    </w:p>
    <w:bookmarkStart w:name="z588" w:id="667"/>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а также привлекаются на занятия по военной подготовке.</w:t>
      </w:r>
    </w:p>
    <w:bookmarkEnd w:id="667"/>
    <w:bookmarkStart w:name="z598" w:id="668"/>
    <w:p>
      <w:pPr>
        <w:spacing w:after="0"/>
        <w:ind w:left="0"/>
        <w:jc w:val="both"/>
      </w:pP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p>
    <w:bookmarkEnd w:id="668"/>
    <w:bookmarkStart w:name="z599" w:id="669"/>
    <w:p>
      <w:pPr>
        <w:spacing w:after="0"/>
        <w:ind w:left="0"/>
        <w:jc w:val="both"/>
      </w:pP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p>
    <w:bookmarkEnd w:id="669"/>
    <w:bookmarkStart w:name="z600" w:id="670"/>
    <w:p>
      <w:pPr>
        <w:spacing w:after="0"/>
        <w:ind w:left="0"/>
        <w:jc w:val="both"/>
      </w:pP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p>
    <w:bookmarkEnd w:id="670"/>
    <w:bookmarkStart w:name="z601" w:id="671"/>
    <w:p>
      <w:pPr>
        <w:spacing w:after="0"/>
        <w:ind w:left="0"/>
        <w:jc w:val="both"/>
      </w:pPr>
      <w:r>
        <w:rPr>
          <w:rFonts w:ascii="Times New Roman"/>
          <w:b w:val="false"/>
          <w:i w:val="false"/>
          <w:color w:val="000000"/>
          <w:sz w:val="28"/>
        </w:rPr>
        <w:t>
      5. Специальные сборы проводятся продолжительностью до трех месяцев.</w:t>
      </w:r>
    </w:p>
    <w:bookmarkEnd w:id="671"/>
    <w:bookmarkStart w:name="z602" w:id="672"/>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w:t>
      </w:r>
    </w:p>
    <w:bookmarkEnd w:id="672"/>
    <w:bookmarkStart w:name="z603" w:id="673"/>
    <w:p>
      <w:pPr>
        <w:spacing w:after="0"/>
        <w:ind w:left="0"/>
        <w:jc w:val="both"/>
      </w:pP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End w:id="673"/>
    <w:bookmarkStart w:name="z604" w:id="674"/>
    <w:p>
      <w:pPr>
        <w:spacing w:after="0"/>
        <w:ind w:left="0"/>
        <w:jc w:val="left"/>
      </w:pPr>
      <w:r>
        <w:rPr>
          <w:rFonts w:ascii="Times New Roman"/>
          <w:b/>
          <w:i w:val="false"/>
          <w:color w:val="000000"/>
        </w:rPr>
        <w:t xml:space="preserve"> Глава 8. СОЦИАЛЬНОЕ ОБЕСПЕЧЕНИЕ ВОЕННОСЛУЖАЩИХ</w:t>
      </w:r>
    </w:p>
    <w:bookmarkEnd w:id="674"/>
    <w:p>
      <w:pPr>
        <w:spacing w:after="0"/>
        <w:ind w:left="0"/>
        <w:jc w:val="both"/>
      </w:pPr>
      <w:r>
        <w:rPr>
          <w:rFonts w:ascii="Times New Roman"/>
          <w:b/>
          <w:i w:val="false"/>
          <w:color w:val="000000"/>
          <w:sz w:val="28"/>
        </w:rPr>
        <w:t>Статья 44. Социальное обеспечение военнослужащих</w:t>
      </w:r>
    </w:p>
    <w:bookmarkStart w:name="z597" w:id="675"/>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675"/>
    <w:bookmarkStart w:name="z950" w:id="676"/>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676"/>
    <w:bookmarkStart w:name="z951" w:id="677"/>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учебных заведений включает в себя только должностной оклад. </w:t>
      </w:r>
    </w:p>
    <w:bookmarkEnd w:id="677"/>
    <w:bookmarkStart w:name="z952" w:id="678"/>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678"/>
    <w:bookmarkStart w:name="z953" w:id="679"/>
    <w:p>
      <w:pPr>
        <w:spacing w:after="0"/>
        <w:ind w:left="0"/>
        <w:jc w:val="both"/>
      </w:pPr>
      <w:r>
        <w:rPr>
          <w:rFonts w:ascii="Times New Roman"/>
          <w:b w:val="false"/>
          <w:i w:val="false"/>
          <w:color w:val="000000"/>
          <w:sz w:val="28"/>
        </w:rPr>
        <w:t xml:space="preserve">
      1) выслуга лет; </w:t>
      </w:r>
    </w:p>
    <w:bookmarkEnd w:id="679"/>
    <w:bookmarkStart w:name="z954" w:id="680"/>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680"/>
    <w:bookmarkStart w:name="z955" w:id="681"/>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681"/>
    <w:bookmarkStart w:name="z956" w:id="682"/>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682"/>
    <w:bookmarkStart w:name="z957" w:id="683"/>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683"/>
    <w:bookmarkStart w:name="z958" w:id="684"/>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684"/>
    <w:bookmarkStart w:name="z959" w:id="685"/>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685"/>
    <w:bookmarkStart w:name="z960" w:id="686"/>
    <w:p>
      <w:pPr>
        <w:spacing w:after="0"/>
        <w:ind w:left="0"/>
        <w:jc w:val="both"/>
      </w:pPr>
      <w:r>
        <w:rPr>
          <w:rFonts w:ascii="Times New Roman"/>
          <w:b w:val="false"/>
          <w:i w:val="false"/>
          <w:color w:val="000000"/>
          <w:sz w:val="28"/>
        </w:rPr>
        <w:t xml:space="preserve">
      3) нахождения под арестом; </w:t>
      </w:r>
    </w:p>
    <w:bookmarkEnd w:id="686"/>
    <w:bookmarkStart w:name="z961" w:id="687"/>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687"/>
    <w:bookmarkStart w:name="z962" w:id="688"/>
    <w:p>
      <w:pPr>
        <w:spacing w:after="0"/>
        <w:ind w:left="0"/>
        <w:jc w:val="both"/>
      </w:pP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p>
    <w:bookmarkEnd w:id="688"/>
    <w:bookmarkStart w:name="z612" w:id="689"/>
    <w:p>
      <w:pPr>
        <w:spacing w:after="0"/>
        <w:ind w:left="0"/>
        <w:jc w:val="both"/>
      </w:pP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p>
    <w:bookmarkEnd w:id="689"/>
    <w:bookmarkStart w:name="z613" w:id="690"/>
    <w:p>
      <w:pPr>
        <w:spacing w:after="0"/>
        <w:ind w:left="0"/>
        <w:jc w:val="both"/>
      </w:pP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bookmarkEnd w:id="690"/>
    <w:bookmarkStart w:name="z614" w:id="691"/>
    <w:p>
      <w:pPr>
        <w:spacing w:after="0"/>
        <w:ind w:left="0"/>
        <w:jc w:val="both"/>
      </w:pPr>
      <w:r>
        <w:rPr>
          <w:rFonts w:ascii="Times New Roman"/>
          <w:b w:val="false"/>
          <w:i w:val="false"/>
          <w:color w:val="000000"/>
          <w:sz w:val="28"/>
        </w:rPr>
        <w:t>
      4. Военнослужащим по контракту для оплаты расходов на коммунальные услуги, за исключением проживающих в закрытых и обособленных военных городках, в пограничных отделениях и отделах,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p>
    <w:bookmarkEnd w:id="691"/>
    <w:bookmarkStart w:name="z615" w:id="692"/>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692"/>
    <w:bookmarkStart w:name="z1000" w:id="693"/>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693"/>
    <w:bookmarkStart w:name="z1001" w:id="694"/>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94"/>
    <w:bookmarkStart w:name="z1002" w:id="695"/>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95"/>
    <w:bookmarkStart w:name="z1003" w:id="696"/>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696"/>
    <w:bookmarkStart w:name="z1004" w:id="697"/>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697"/>
    <w:bookmarkStart w:name="z1006" w:id="698"/>
    <w:p>
      <w:pPr>
        <w:spacing w:after="0"/>
        <w:ind w:left="0"/>
        <w:jc w:val="both"/>
      </w:pPr>
      <w:r>
        <w:rPr>
          <w:rFonts w:ascii="Times New Roman"/>
          <w:b w:val="false"/>
          <w:i w:val="false"/>
          <w:color w:val="000000"/>
          <w:sz w:val="28"/>
        </w:rPr>
        <w:t xml:space="preserve">
      Военнослужащие, получившие ранения, контузии, травмы, увечья или заболевания при исполнении обязанностей воинской службы, направляются на санаторно-курортное лечение за счет средств Вооруженных Сил, в структуре которых они проходят воинскую службу. </w:t>
      </w:r>
    </w:p>
    <w:bookmarkEnd w:id="698"/>
    <w:bookmarkStart w:name="z1007" w:id="699"/>
    <w:p>
      <w:pPr>
        <w:spacing w:after="0"/>
        <w:ind w:left="0"/>
        <w:jc w:val="both"/>
      </w:pPr>
      <w:r>
        <w:rPr>
          <w:rFonts w:ascii="Times New Roman"/>
          <w:b w:val="false"/>
          <w:i w:val="false"/>
          <w:color w:val="000000"/>
          <w:sz w:val="28"/>
        </w:rPr>
        <w:t>
      Военнослужащие срочной службы и курсанты военных учебных заведений при наличии медицинских показаний обеспечиваются за счет государства санаторно-курортным лечением.</w:t>
      </w:r>
    </w:p>
    <w:bookmarkEnd w:id="699"/>
    <w:bookmarkStart w:name="z621" w:id="700"/>
    <w:p>
      <w:pPr>
        <w:spacing w:after="0"/>
        <w:ind w:left="0"/>
        <w:jc w:val="both"/>
      </w:pPr>
      <w:r>
        <w:rPr>
          <w:rFonts w:ascii="Times New Roman"/>
          <w:b w:val="false"/>
          <w:i w:val="false"/>
          <w:color w:val="000000"/>
          <w:sz w:val="28"/>
        </w:rPr>
        <w:t>
      6. Военнослужащие обеспечиваются за счет государства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bookmarkEnd w:id="700"/>
    <w:bookmarkStart w:name="z622" w:id="701"/>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End w:id="701"/>
    <w:bookmarkStart w:name="z623" w:id="702"/>
    <w:p>
      <w:pPr>
        <w:spacing w:after="0"/>
        <w:ind w:left="0"/>
        <w:jc w:val="both"/>
      </w:pPr>
      <w:r>
        <w:rPr>
          <w:rFonts w:ascii="Times New Roman"/>
          <w:b w:val="false"/>
          <w:i w:val="false"/>
          <w:color w:val="000000"/>
          <w:sz w:val="28"/>
        </w:rPr>
        <w:t>
      1) несения боевого дежурства;</w:t>
      </w:r>
    </w:p>
    <w:bookmarkEnd w:id="702"/>
    <w:bookmarkStart w:name="z624" w:id="703"/>
    <w:p>
      <w:pPr>
        <w:spacing w:after="0"/>
        <w:ind w:left="0"/>
        <w:jc w:val="both"/>
      </w:pPr>
      <w:r>
        <w:rPr>
          <w:rFonts w:ascii="Times New Roman"/>
          <w:b w:val="false"/>
          <w:i w:val="false"/>
          <w:color w:val="000000"/>
          <w:sz w:val="28"/>
        </w:rPr>
        <w:t>
      2) несения службы в карауле;</w:t>
      </w:r>
    </w:p>
    <w:bookmarkEnd w:id="703"/>
    <w:bookmarkStart w:name="z625" w:id="704"/>
    <w:p>
      <w:pPr>
        <w:spacing w:after="0"/>
        <w:ind w:left="0"/>
        <w:jc w:val="both"/>
      </w:pPr>
      <w:r>
        <w:rPr>
          <w:rFonts w:ascii="Times New Roman"/>
          <w:b w:val="false"/>
          <w:i w:val="false"/>
          <w:color w:val="000000"/>
          <w:sz w:val="28"/>
        </w:rPr>
        <w:t>
      3) несения суточного наряда;</w:t>
      </w:r>
    </w:p>
    <w:bookmarkEnd w:id="704"/>
    <w:bookmarkStart w:name="z626" w:id="705"/>
    <w:p>
      <w:pPr>
        <w:spacing w:after="0"/>
        <w:ind w:left="0"/>
        <w:jc w:val="both"/>
      </w:pPr>
      <w:r>
        <w:rPr>
          <w:rFonts w:ascii="Times New Roman"/>
          <w:b w:val="false"/>
          <w:i w:val="false"/>
          <w:color w:val="000000"/>
          <w:sz w:val="28"/>
        </w:rPr>
        <w:t>
      4) участия в полевых выходах (выходах в море);</w:t>
      </w:r>
    </w:p>
    <w:bookmarkEnd w:id="705"/>
    <w:bookmarkStart w:name="z627" w:id="706"/>
    <w:p>
      <w:pPr>
        <w:spacing w:after="0"/>
        <w:ind w:left="0"/>
        <w:jc w:val="both"/>
      </w:pPr>
      <w:r>
        <w:rPr>
          <w:rFonts w:ascii="Times New Roman"/>
          <w:b w:val="false"/>
          <w:i w:val="false"/>
          <w:color w:val="000000"/>
          <w:sz w:val="28"/>
        </w:rPr>
        <w:t>
      5) осуществления мероприятий при штормовой готовности в местах базирования;</w:t>
      </w:r>
    </w:p>
    <w:bookmarkEnd w:id="706"/>
    <w:bookmarkStart w:name="z628" w:id="707"/>
    <w:p>
      <w:pPr>
        <w:spacing w:after="0"/>
        <w:ind w:left="0"/>
        <w:jc w:val="both"/>
      </w:pPr>
      <w:r>
        <w:rPr>
          <w:rFonts w:ascii="Times New Roman"/>
          <w:b w:val="false"/>
          <w:i w:val="false"/>
          <w:color w:val="000000"/>
          <w:sz w:val="28"/>
        </w:rPr>
        <w:t>
      6) несения вахты на маяках;</w:t>
      </w:r>
    </w:p>
    <w:bookmarkEnd w:id="707"/>
    <w:bookmarkStart w:name="z629" w:id="708"/>
    <w:p>
      <w:pPr>
        <w:spacing w:after="0"/>
        <w:ind w:left="0"/>
        <w:jc w:val="both"/>
      </w:pPr>
      <w:r>
        <w:rPr>
          <w:rFonts w:ascii="Times New Roman"/>
          <w:b w:val="false"/>
          <w:i w:val="false"/>
          <w:color w:val="000000"/>
          <w:sz w:val="28"/>
        </w:rPr>
        <w:t>
      7) выполнения подводных задач (работ);</w:t>
      </w:r>
    </w:p>
    <w:bookmarkEnd w:id="708"/>
    <w:bookmarkStart w:name="z630" w:id="709"/>
    <w:p>
      <w:pPr>
        <w:spacing w:after="0"/>
        <w:ind w:left="0"/>
        <w:jc w:val="both"/>
      </w:pPr>
      <w:r>
        <w:rPr>
          <w:rFonts w:ascii="Times New Roman"/>
          <w:b w:val="false"/>
          <w:i w:val="false"/>
          <w:color w:val="000000"/>
          <w:sz w:val="28"/>
        </w:rPr>
        <w:t>
      8) совершения прыжков с парашютом;</w:t>
      </w:r>
    </w:p>
    <w:bookmarkEnd w:id="709"/>
    <w:bookmarkStart w:name="z631" w:id="710"/>
    <w:p>
      <w:pPr>
        <w:spacing w:after="0"/>
        <w:ind w:left="0"/>
        <w:jc w:val="both"/>
      </w:pPr>
      <w:r>
        <w:rPr>
          <w:rFonts w:ascii="Times New Roman"/>
          <w:b w:val="false"/>
          <w:i w:val="false"/>
          <w:color w:val="000000"/>
          <w:sz w:val="28"/>
        </w:rPr>
        <w:t>
      9) следования в составе воинского эшелона, караула по охране и сопровождения воинского груза к месту приема и обратно;</w:t>
      </w:r>
    </w:p>
    <w:bookmarkEnd w:id="710"/>
    <w:bookmarkStart w:name="z632" w:id="711"/>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711"/>
    <w:bookmarkStart w:name="z633" w:id="712"/>
    <w:p>
      <w:pPr>
        <w:spacing w:after="0"/>
        <w:ind w:left="0"/>
        <w:jc w:val="both"/>
      </w:pPr>
      <w:r>
        <w:rPr>
          <w:rFonts w:ascii="Times New Roman"/>
          <w:b w:val="false"/>
          <w:i w:val="false"/>
          <w:color w:val="000000"/>
          <w:sz w:val="28"/>
        </w:rPr>
        <w:t>
      11) водворения на гауптвахту;</w:t>
      </w:r>
    </w:p>
    <w:bookmarkEnd w:id="712"/>
    <w:bookmarkStart w:name="z439" w:id="713"/>
    <w:p>
      <w:pPr>
        <w:spacing w:after="0"/>
        <w:ind w:left="0"/>
        <w:jc w:val="both"/>
      </w:pPr>
      <w:r>
        <w:rPr>
          <w:rFonts w:ascii="Times New Roman"/>
          <w:b w:val="false"/>
          <w:i w:val="false"/>
          <w:color w:val="000000"/>
          <w:sz w:val="28"/>
        </w:rPr>
        <w:t>
      12) участия в миротворческой операции, а также при проезде в зону (район) проведения миротворческой операции и обратно.</w:t>
      </w:r>
    </w:p>
    <w:bookmarkEnd w:id="713"/>
    <w:bookmarkStart w:name="z634" w:id="714"/>
    <w:p>
      <w:pPr>
        <w:spacing w:after="0"/>
        <w:ind w:left="0"/>
        <w:jc w:val="both"/>
      </w:pP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p>
    <w:bookmarkEnd w:id="714"/>
    <w:bookmarkStart w:name="z635" w:id="715"/>
    <w:p>
      <w:pPr>
        <w:spacing w:after="0"/>
        <w:ind w:left="0"/>
        <w:jc w:val="both"/>
      </w:pP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p>
    <w:bookmarkEnd w:id="715"/>
    <w:bookmarkStart w:name="z963" w:id="716"/>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716"/>
    <w:bookmarkStart w:name="z964" w:id="717"/>
    <w:p>
      <w:pPr>
        <w:spacing w:after="0"/>
        <w:ind w:left="0"/>
        <w:jc w:val="both"/>
      </w:pPr>
      <w:r>
        <w:rPr>
          <w:rFonts w:ascii="Times New Roman"/>
          <w:b w:val="false"/>
          <w:i w:val="false"/>
          <w:color w:val="000000"/>
          <w:sz w:val="28"/>
        </w:rPr>
        <w:t>
      Студенты военных кафедр, обучающиеся на безвозмездной основе,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соответствующим нормам за счет государства. Студенты военных кафедр, обучающиеся на возмездной основе, в период учебных сборов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Start w:name="z990" w:id="718"/>
    <w:p>
      <w:pPr>
        <w:spacing w:after="0"/>
        <w:ind w:left="0"/>
        <w:jc w:val="both"/>
      </w:pPr>
      <w:r>
        <w:rPr>
          <w:rFonts w:ascii="Times New Roman"/>
          <w:b w:val="false"/>
          <w:i w:val="false"/>
          <w:color w:val="000000"/>
          <w:sz w:val="28"/>
        </w:rPr>
        <w:t>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государства в рабочие дни, установленные регламентом служебного времени.</w:t>
      </w:r>
    </w:p>
    <w:bookmarkEnd w:id="718"/>
    <w:bookmarkStart w:name="z967" w:id="719"/>
    <w:p>
      <w:pPr>
        <w:spacing w:after="0"/>
        <w:ind w:left="0"/>
        <w:jc w:val="both"/>
      </w:pPr>
      <w:r>
        <w:rPr>
          <w:rFonts w:ascii="Times New Roman"/>
          <w:b w:val="false"/>
          <w:i w:val="false"/>
          <w:color w:val="000000"/>
          <w:sz w:val="28"/>
        </w:rPr>
        <w:t>
      Перечень воинских частей, указанных в настоящем пункте, определяется Министром обороны Республики Казахстан.</w:t>
      </w:r>
    </w:p>
    <w:bookmarkEnd w:id="719"/>
    <w:bookmarkStart w:name="z636" w:id="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Военнослужащие в порядке, определенном уполномоченным органом, имеют право на проезд за счет государства на железнодорожном, автомобильном и внутреннем водном транспорте в случаях: </w:t>
      </w:r>
    </w:p>
    <w:bookmarkEnd w:id="720"/>
    <w:bookmarkStart w:name="z969" w:id="721"/>
    <w:p>
      <w:pPr>
        <w:spacing w:after="0"/>
        <w:ind w:left="0"/>
        <w:jc w:val="both"/>
      </w:pPr>
      <w:r>
        <w:rPr>
          <w:rFonts w:ascii="Times New Roman"/>
          <w:b w:val="false"/>
          <w:i w:val="false"/>
          <w:color w:val="000000"/>
          <w:sz w:val="28"/>
        </w:rPr>
        <w:t xml:space="preserve">
      1) призыва на воинскую службу, воинские сборы; </w:t>
      </w:r>
    </w:p>
    <w:bookmarkEnd w:id="721"/>
    <w:bookmarkStart w:name="z970" w:id="722"/>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или подразделения; </w:t>
      </w:r>
    </w:p>
    <w:bookmarkEnd w:id="722"/>
    <w:bookmarkStart w:name="z971" w:id="723"/>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723"/>
    <w:bookmarkStart w:name="z972" w:id="724"/>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724"/>
    <w:bookmarkStart w:name="z973" w:id="725"/>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725"/>
    <w:bookmarkStart w:name="z974" w:id="726"/>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726"/>
    <w:bookmarkStart w:name="z975" w:id="727"/>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727"/>
    <w:bookmarkStart w:name="z976" w:id="728"/>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728"/>
    <w:bookmarkStart w:name="z977" w:id="729"/>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729"/>
    <w:bookmarkStart w:name="z978" w:id="730"/>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730"/>
    <w:bookmarkStart w:name="z979" w:id="731"/>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731"/>
    <w:bookmarkStart w:name="z980" w:id="732"/>
    <w:p>
      <w:pPr>
        <w:spacing w:after="0"/>
        <w:ind w:left="0"/>
        <w:jc w:val="both"/>
      </w:pPr>
      <w:r>
        <w:rPr>
          <w:rFonts w:ascii="Times New Roman"/>
          <w:b w:val="false"/>
          <w:i w:val="false"/>
          <w:color w:val="000000"/>
          <w:sz w:val="28"/>
        </w:rPr>
        <w:t xml:space="preserve">
      12) сопровождения: </w:t>
      </w:r>
    </w:p>
    <w:bookmarkEnd w:id="732"/>
    <w:bookmarkStart w:name="z981" w:id="733"/>
    <w:p>
      <w:pPr>
        <w:spacing w:after="0"/>
        <w:ind w:left="0"/>
        <w:jc w:val="both"/>
      </w:pPr>
      <w:r>
        <w:rPr>
          <w:rFonts w:ascii="Times New Roman"/>
          <w:b w:val="false"/>
          <w:i w:val="false"/>
          <w:color w:val="000000"/>
          <w:sz w:val="28"/>
        </w:rPr>
        <w:t xml:space="preserve">
      команд с призывниками, военнообязанными; </w:t>
      </w:r>
    </w:p>
    <w:bookmarkEnd w:id="733"/>
    <w:bookmarkStart w:name="z982" w:id="734"/>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734"/>
    <w:bookmarkStart w:name="z983" w:id="735"/>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735"/>
    <w:bookmarkStart w:name="z984" w:id="736"/>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736"/>
    <w:bookmarkStart w:name="z985" w:id="737"/>
    <w:p>
      <w:pPr>
        <w:spacing w:after="0"/>
        <w:ind w:left="0"/>
        <w:jc w:val="both"/>
      </w:pPr>
      <w:r>
        <w:rPr>
          <w:rFonts w:ascii="Times New Roman"/>
          <w:b w:val="false"/>
          <w:i w:val="false"/>
          <w:color w:val="000000"/>
          <w:sz w:val="28"/>
        </w:rPr>
        <w:t>
      Военнослужащим, за исключением курсантов, кадетов и военнослужащих срочной службы,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737"/>
    <w:p>
      <w:pPr>
        <w:spacing w:after="0"/>
        <w:ind w:left="0"/>
        <w:jc w:val="both"/>
      </w:pPr>
      <w:r>
        <w:rPr>
          <w:rFonts w:ascii="Times New Roman"/>
          <w:b w:val="false"/>
          <w:i w:val="false"/>
          <w:color w:val="000000"/>
          <w:sz w:val="28"/>
        </w:rPr>
        <w:t>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Start w:name="z504" w:id="738"/>
    <w:p>
      <w:pPr>
        <w:spacing w:after="0"/>
        <w:ind w:left="0"/>
        <w:jc w:val="both"/>
      </w:pPr>
      <w:r>
        <w:rPr>
          <w:rFonts w:ascii="Times New Roman"/>
          <w:b w:val="false"/>
          <w:i w:val="false"/>
          <w:color w:val="000000"/>
          <w:sz w:val="28"/>
        </w:rPr>
        <w:t>
      1) супруга (супругу);</w:t>
      </w:r>
    </w:p>
    <w:bookmarkEnd w:id="738"/>
    <w:bookmarkStart w:name="z505" w:id="739"/>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739"/>
    <w:bookmarkStart w:name="z506" w:id="740"/>
    <w:p>
      <w:pPr>
        <w:spacing w:after="0"/>
        <w:ind w:left="0"/>
        <w:jc w:val="both"/>
      </w:pPr>
      <w:r>
        <w:rPr>
          <w:rFonts w:ascii="Times New Roman"/>
          <w:b w:val="false"/>
          <w:i w:val="false"/>
          <w:color w:val="000000"/>
          <w:sz w:val="28"/>
        </w:rPr>
        <w:t>
      3) совместного или одного из супругов ребенка-инвалида (детей-инвалидов), в том числе инвалида (инвалидов) с детства независимо от его (их) возраста, за исключением ребенка-инвалида (детей-инвалидов) от предыдущего (предыдущих) брака (браков) (супружества (супружеств), проживающего (проживающих) раздельно на основании решения суда.</w:t>
      </w:r>
    </w:p>
    <w:bookmarkEnd w:id="740"/>
    <w:bookmarkStart w:name="z1049" w:id="741"/>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Обеспечение жилищем военнослужащих и членов их семей</w:t>
      </w:r>
    </w:p>
    <w:bookmarkStart w:name="z606" w:id="742"/>
    <w:p>
      <w:pPr>
        <w:spacing w:after="0"/>
        <w:ind w:left="0"/>
        <w:jc w:val="both"/>
      </w:pPr>
      <w:r>
        <w:rPr>
          <w:rFonts w:ascii="Times New Roman"/>
          <w:b w:val="false"/>
          <w:i w:val="false"/>
          <w:color w:val="000000"/>
          <w:sz w:val="28"/>
        </w:rPr>
        <w:t>
      1. Нуждающиеся в жилище военнослужащие и члены их семей, определенные в соответствии с главой 13-1 Закона Республики Казахстан "О жилищных отношениях", обеспечиваются жилищем на период прохождения воинской службы за счет государства.</w:t>
      </w:r>
    </w:p>
    <w:bookmarkEnd w:id="742"/>
    <w:bookmarkStart w:name="z641" w:id="743"/>
    <w:p>
      <w:pPr>
        <w:spacing w:after="0"/>
        <w:ind w:left="0"/>
        <w:jc w:val="both"/>
      </w:pPr>
      <w:r>
        <w:rPr>
          <w:rFonts w:ascii="Times New Roman"/>
          <w:b w:val="false"/>
          <w:i w:val="false"/>
          <w:color w:val="000000"/>
          <w:sz w:val="28"/>
        </w:rPr>
        <w:t>
      2. Обеспечение жилищем военнослужащих и членов их семей производится в порядке, предусмотренном Законом Республики Казахстан "О жилищных отношениях".</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военнослужащим</w:t>
      </w:r>
    </w:p>
    <w:bookmarkStart w:name="z640" w:id="744"/>
    <w:p>
      <w:pPr>
        <w:spacing w:after="0"/>
        <w:ind w:left="0"/>
        <w:jc w:val="both"/>
      </w:pPr>
      <w:r>
        <w:rPr>
          <w:rFonts w:ascii="Times New Roman"/>
          <w:b w:val="false"/>
          <w:i w:val="false"/>
          <w:color w:val="000000"/>
          <w:sz w:val="28"/>
        </w:rPr>
        <w:t>
      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bookmarkEnd w:id="744"/>
    <w:p>
      <w:pPr>
        <w:spacing w:after="0"/>
        <w:ind w:left="0"/>
        <w:jc w:val="both"/>
      </w:pPr>
      <w:r>
        <w:rPr>
          <w:rFonts w:ascii="Times New Roman"/>
          <w:b w:val="false"/>
          <w:i w:val="false"/>
          <w:color w:val="000000"/>
          <w:sz w:val="28"/>
        </w:rPr>
        <w:t xml:space="preserve">
      1) менее десяти лет – 30 суток; </w:t>
      </w:r>
    </w:p>
    <w:p>
      <w:pPr>
        <w:spacing w:after="0"/>
        <w:ind w:left="0"/>
        <w:jc w:val="both"/>
      </w:pPr>
      <w:r>
        <w:rPr>
          <w:rFonts w:ascii="Times New Roman"/>
          <w:b w:val="false"/>
          <w:i w:val="false"/>
          <w:color w:val="000000"/>
          <w:sz w:val="28"/>
        </w:rPr>
        <w:t xml:space="preserve">
      2) от десяти до пятнадцати лет – 35 суток; </w:t>
      </w:r>
    </w:p>
    <w:p>
      <w:pPr>
        <w:spacing w:after="0"/>
        <w:ind w:left="0"/>
        <w:jc w:val="both"/>
      </w:pPr>
      <w:r>
        <w:rPr>
          <w:rFonts w:ascii="Times New Roman"/>
          <w:b w:val="false"/>
          <w:i w:val="false"/>
          <w:color w:val="000000"/>
          <w:sz w:val="28"/>
        </w:rPr>
        <w:t xml:space="preserve">
      3) от пятнадцати до двадцати лет – 40 суток; </w:t>
      </w:r>
    </w:p>
    <w:p>
      <w:pPr>
        <w:spacing w:after="0"/>
        <w:ind w:left="0"/>
        <w:jc w:val="both"/>
      </w:pPr>
      <w:r>
        <w:rPr>
          <w:rFonts w:ascii="Times New Roman"/>
          <w:b w:val="false"/>
          <w:i w:val="false"/>
          <w:color w:val="000000"/>
          <w:sz w:val="28"/>
        </w:rPr>
        <w:t xml:space="preserve">
      4) двадцать и более лет – 45 суток. </w:t>
      </w:r>
    </w:p>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bookmarkStart w:name="z648" w:id="745"/>
    <w:p>
      <w:pPr>
        <w:spacing w:after="0"/>
        <w:ind w:left="0"/>
        <w:jc w:val="both"/>
      </w:pP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bookmarkEnd w:id="745"/>
    <w:p>
      <w:pPr>
        <w:spacing w:after="0"/>
        <w:ind w:left="0"/>
        <w:jc w:val="both"/>
      </w:pPr>
      <w:r>
        <w:rPr>
          <w:rFonts w:ascii="Times New Roman"/>
          <w:b w:val="false"/>
          <w:i w:val="false"/>
          <w:color w:val="000000"/>
          <w:sz w:val="28"/>
        </w:rPr>
        <w:t>
      С предоставлением ежегодного основного отпуска военнослужащим по контракту (военным интернам,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магистрантов, докторантов, адъюнктов приравнивается к ежегодному основному отпуску. </w:t>
      </w:r>
    </w:p>
    <w:p>
      <w:pPr>
        <w:spacing w:after="0"/>
        <w:ind w:left="0"/>
        <w:jc w:val="both"/>
      </w:pPr>
      <w:r>
        <w:rPr>
          <w:rFonts w:ascii="Times New Roman"/>
          <w:b w:val="false"/>
          <w:i w:val="false"/>
          <w:color w:val="000000"/>
          <w:sz w:val="28"/>
        </w:rPr>
        <w:t>
      В случае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w:t>
      </w:r>
    </w:p>
    <w:bookmarkStart w:name="z649" w:id="746"/>
    <w:p>
      <w:pPr>
        <w:spacing w:after="0"/>
        <w:ind w:left="0"/>
        <w:jc w:val="both"/>
      </w:pP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p>
    <w:bookmarkEnd w:id="746"/>
    <w:p>
      <w:pPr>
        <w:spacing w:after="0"/>
        <w:ind w:left="0"/>
        <w:jc w:val="both"/>
      </w:pP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p>
    <w:bookmarkStart w:name="z650" w:id="747"/>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747"/>
    <w:p>
      <w:pPr>
        <w:spacing w:after="0"/>
        <w:ind w:left="0"/>
        <w:jc w:val="both"/>
      </w:pPr>
      <w:r>
        <w:rPr>
          <w:rFonts w:ascii="Times New Roman"/>
          <w:b w:val="false"/>
          <w:i w:val="false"/>
          <w:color w:val="000000"/>
          <w:sz w:val="28"/>
        </w:rPr>
        <w:t>
      Отпуск военнослужащего по контракту может быть разделен на части с учетом интересов службы.</w:t>
      </w:r>
    </w:p>
    <w:bookmarkStart w:name="z652" w:id="748"/>
    <w:p>
      <w:pPr>
        <w:spacing w:after="0"/>
        <w:ind w:left="0"/>
        <w:jc w:val="both"/>
      </w:pP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p>
    <w:bookmarkEnd w:id="748"/>
    <w:bookmarkStart w:name="z653" w:id="749"/>
    <w:p>
      <w:pPr>
        <w:spacing w:after="0"/>
        <w:ind w:left="0"/>
        <w:jc w:val="both"/>
      </w:pP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p>
    <w:bookmarkEnd w:id="749"/>
    <w:bookmarkStart w:name="z654" w:id="750"/>
    <w:p>
      <w:pPr>
        <w:spacing w:after="0"/>
        <w:ind w:left="0"/>
        <w:jc w:val="both"/>
      </w:pPr>
      <w:r>
        <w:rPr>
          <w:rFonts w:ascii="Times New Roman"/>
          <w:b w:val="false"/>
          <w:i w:val="false"/>
          <w:color w:val="000000"/>
          <w:sz w:val="28"/>
        </w:rPr>
        <w:t>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750"/>
    <w:bookmarkStart w:name="z655" w:id="751"/>
    <w:p>
      <w:pPr>
        <w:spacing w:after="0"/>
        <w:ind w:left="0"/>
        <w:jc w:val="both"/>
      </w:pP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p>
    <w:bookmarkEnd w:id="751"/>
    <w:bookmarkStart w:name="z656" w:id="752"/>
    <w:p>
      <w:pPr>
        <w:spacing w:after="0"/>
        <w:ind w:left="0"/>
        <w:jc w:val="both"/>
      </w:pP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p>
    <w:bookmarkEnd w:id="752"/>
    <w:bookmarkStart w:name="z657" w:id="753"/>
    <w:p>
      <w:pPr>
        <w:spacing w:after="0"/>
        <w:ind w:left="0"/>
        <w:jc w:val="both"/>
      </w:pPr>
      <w:r>
        <w:rPr>
          <w:rFonts w:ascii="Times New Roman"/>
          <w:b w:val="false"/>
          <w:i w:val="false"/>
          <w:color w:val="000000"/>
          <w:sz w:val="28"/>
        </w:rPr>
        <w:t>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w:t>
      </w:r>
    </w:p>
    <w:bookmarkEnd w:id="753"/>
    <w:bookmarkStart w:name="z658" w:id="754"/>
    <w:p>
      <w:pPr>
        <w:spacing w:after="0"/>
        <w:ind w:left="0"/>
        <w:jc w:val="both"/>
      </w:pPr>
      <w:r>
        <w:rPr>
          <w:rFonts w:ascii="Times New Roman"/>
          <w:b w:val="false"/>
          <w:i w:val="false"/>
          <w:color w:val="000000"/>
          <w:sz w:val="28"/>
        </w:rPr>
        <w:t>
      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End w:id="754"/>
    <w:bookmarkStart w:name="z987" w:id="755"/>
    <w:p>
      <w:pPr>
        <w:spacing w:after="0"/>
        <w:ind w:left="0"/>
        <w:jc w:val="both"/>
      </w:pPr>
      <w:r>
        <w:rPr>
          <w:rFonts w:ascii="Times New Roman"/>
          <w:b w:val="false"/>
          <w:i w:val="false"/>
          <w:color w:val="000000"/>
          <w:sz w:val="28"/>
        </w:rPr>
        <w:t>
      7.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работодателем.</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социального обеспечения военнослужащих по контракту рядового и сержантского состава</w:t>
      </w:r>
    </w:p>
    <w:bookmarkStart w:name="z643" w:id="756"/>
    <w:p>
      <w:pPr>
        <w:spacing w:after="0"/>
        <w:ind w:left="0"/>
        <w:jc w:val="both"/>
      </w:pPr>
      <w:r>
        <w:rPr>
          <w:rFonts w:ascii="Times New Roman"/>
          <w:b w:val="false"/>
          <w:i w:val="false"/>
          <w:color w:val="000000"/>
          <w:sz w:val="28"/>
        </w:rPr>
        <w:t>
      Военнослужащие, проходящие воинскую службу по контракту на воинских должностях рядового и сержантского составов, прослужившие не менее восьми лет в календарном исчислении, имеют право на возмещение затрат на обучение в организациях высшего и (или) послевузовского образования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bookmarkEnd w:id="756"/>
    <w:bookmarkStart w:name="z661" w:id="757"/>
    <w:p>
      <w:pPr>
        <w:spacing w:after="0"/>
        <w:ind w:left="0"/>
        <w:jc w:val="both"/>
      </w:pP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p>
    <w:bookmarkEnd w:id="757"/>
    <w:bookmarkStart w:name="z662" w:id="758"/>
    <w:p>
      <w:pPr>
        <w:spacing w:after="0"/>
        <w:ind w:left="0"/>
        <w:jc w:val="both"/>
      </w:pP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bookmarkEnd w:id="758"/>
    <w:bookmarkStart w:name="z663" w:id="759"/>
    <w:p>
      <w:pPr>
        <w:spacing w:after="0"/>
        <w:ind w:left="0"/>
        <w:jc w:val="both"/>
      </w:pP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bookmarkEnd w:id="759"/>
    <w:bookmarkStart w:name="z664" w:id="760"/>
    <w:p>
      <w:pPr>
        <w:spacing w:after="0"/>
        <w:ind w:left="0"/>
        <w:jc w:val="both"/>
      </w:pPr>
      <w:r>
        <w:rPr>
          <w:rFonts w:ascii="Times New Roman"/>
          <w:b w:val="false"/>
          <w:i w:val="false"/>
          <w:color w:val="000000"/>
          <w:sz w:val="28"/>
        </w:rPr>
        <w:t>
      Военнослужащему, имеющему право на возмещение затрат на обучение в организациях высшего и (или)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Особенности социального обеспечения военнослужащих срочной службы, воспитанников, уланов, кадетов и курсантов военных учебных заведений</w:t>
      </w:r>
    </w:p>
    <w:p>
      <w:pPr>
        <w:spacing w:after="0"/>
        <w:ind w:left="0"/>
        <w:jc w:val="both"/>
      </w:pPr>
      <w:r>
        <w:rPr>
          <w:rFonts w:ascii="Times New Roman"/>
          <w:b w:val="false"/>
          <w:i w:val="false"/>
          <w:color w:val="ff0000"/>
          <w:sz w:val="28"/>
        </w:rPr>
        <w:t xml:space="preserve">
      Сноска. Заголовок статьи 48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0" w:id="761"/>
    <w:p>
      <w:pPr>
        <w:spacing w:after="0"/>
        <w:ind w:left="0"/>
        <w:jc w:val="both"/>
      </w:pPr>
      <w:r>
        <w:rPr>
          <w:rFonts w:ascii="Times New Roman"/>
          <w:b w:val="false"/>
          <w:i w:val="false"/>
          <w:color w:val="000000"/>
          <w:sz w:val="28"/>
        </w:rPr>
        <w:t>
      Военнослужащие срочной службы, курсанты, кадеты, воспитанники и уланы военных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w:t>
      </w:r>
    </w:p>
    <w:bookmarkEnd w:id="761"/>
    <w:bookmarkStart w:name="z667" w:id="762"/>
    <w:p>
      <w:pPr>
        <w:spacing w:after="0"/>
        <w:ind w:left="0"/>
        <w:jc w:val="both"/>
      </w:pP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p>
    <w:bookmarkEnd w:id="762"/>
    <w:bookmarkStart w:name="z668" w:id="763"/>
    <w:p>
      <w:pPr>
        <w:spacing w:after="0"/>
        <w:ind w:left="0"/>
        <w:jc w:val="both"/>
      </w:pPr>
      <w:r>
        <w:rPr>
          <w:rFonts w:ascii="Times New Roman"/>
          <w:b w:val="false"/>
          <w:i w:val="false"/>
          <w:color w:val="000000"/>
          <w:sz w:val="28"/>
        </w:rPr>
        <w:t>
      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проезд за счет государства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w:t>
      </w:r>
    </w:p>
    <w:bookmarkEnd w:id="763"/>
    <w:bookmarkStart w:name="z406" w:id="764"/>
    <w:p>
      <w:pPr>
        <w:spacing w:after="0"/>
        <w:ind w:left="0"/>
        <w:jc w:val="both"/>
      </w:pP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End w:id="764"/>
    <w:bookmarkStart w:name="z669" w:id="765"/>
    <w:p>
      <w:pPr>
        <w:spacing w:after="0"/>
        <w:ind w:left="0"/>
        <w:jc w:val="both"/>
      </w:pPr>
      <w:r>
        <w:rPr>
          <w:rFonts w:ascii="Times New Roman"/>
          <w:b w:val="false"/>
          <w:i w:val="false"/>
          <w:color w:val="000000"/>
          <w:sz w:val="28"/>
        </w:rPr>
        <w:t>
      Для проживания на время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Дополнительное социальное обеспечение отдельных категорий военнослужащих</w:t>
      </w:r>
    </w:p>
    <w:bookmarkStart w:name="z666" w:id="766"/>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p>
    <w:bookmarkEnd w:id="766"/>
    <w:bookmarkStart w:name="z672" w:id="767"/>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p>
    <w:bookmarkEnd w:id="767"/>
    <w:bookmarkStart w:name="z673" w:id="768"/>
    <w:p>
      <w:pPr>
        <w:spacing w:after="0"/>
        <w:ind w:left="0"/>
        <w:jc w:val="both"/>
      </w:pP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p>
    <w:bookmarkEnd w:id="768"/>
    <w:p>
      <w:pPr>
        <w:spacing w:after="0"/>
        <w:ind w:left="0"/>
        <w:jc w:val="both"/>
      </w:pPr>
      <w:r>
        <w:rPr>
          <w:rFonts w:ascii="Times New Roman"/>
          <w:b w:val="false"/>
          <w:i w:val="false"/>
          <w:color w:val="000000"/>
          <w:sz w:val="28"/>
        </w:rPr>
        <w:t>
      По возвращении из миротворческой операции военнослужащие направляются на санаторно-курортное лечение за счет средств Вооруженных Сил, других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Социальное обеспечение граждан, уволенных с воинской службы</w:t>
      </w:r>
    </w:p>
    <w:bookmarkStart w:name="z671" w:id="769"/>
    <w:p>
      <w:pPr>
        <w:spacing w:after="0"/>
        <w:ind w:left="0"/>
        <w:jc w:val="both"/>
      </w:pPr>
      <w:r>
        <w:rPr>
          <w:rFonts w:ascii="Times New Roman"/>
          <w:b w:val="false"/>
          <w:i w:val="false"/>
          <w:color w:val="000000"/>
          <w:sz w:val="28"/>
        </w:rPr>
        <w:t>
      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за счет государства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при наличии показаний по перечню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w:t>
      </w:r>
    </w:p>
    <w:bookmarkEnd w:id="769"/>
    <w:bookmarkStart w:name="z1008" w:id="770"/>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770"/>
    <w:bookmarkStart w:name="z1009" w:id="77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71"/>
    <w:bookmarkStart w:name="z1010" w:id="77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72"/>
    <w:bookmarkStart w:name="z1011" w:id="773"/>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773"/>
    <w:bookmarkStart w:name="z1012" w:id="774"/>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74"/>
    <w:bookmarkStart w:name="z1013" w:id="775"/>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75"/>
    <w:bookmarkStart w:name="z1014" w:id="776"/>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776"/>
    <w:bookmarkStart w:name="z681" w:id="777"/>
    <w:p>
      <w:pPr>
        <w:spacing w:after="0"/>
        <w:ind w:left="0"/>
        <w:jc w:val="both"/>
      </w:pPr>
      <w:r>
        <w:rPr>
          <w:rFonts w:ascii="Times New Roman"/>
          <w:b w:val="false"/>
          <w:i w:val="false"/>
          <w:color w:val="000000"/>
          <w:sz w:val="28"/>
        </w:rPr>
        <w:t>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777"/>
    <w:bookmarkStart w:name="z995" w:id="778"/>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государства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End w:id="778"/>
    <w:bookmarkStart w:name="z996" w:id="779"/>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779"/>
    <w:bookmarkStart w:name="z997" w:id="780"/>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Компенсации военнослужащим в случае гибели (смерти) или получения увечья</w:t>
      </w:r>
    </w:p>
    <w:bookmarkStart w:name="z675" w:id="781"/>
    <w:p>
      <w:pPr>
        <w:spacing w:after="0"/>
        <w:ind w:left="0"/>
        <w:jc w:val="both"/>
      </w:pPr>
      <w:r>
        <w:rPr>
          <w:rFonts w:ascii="Times New Roman"/>
          <w:b w:val="false"/>
          <w:i w:val="false"/>
          <w:color w:val="000000"/>
          <w:sz w:val="28"/>
        </w:rPr>
        <w:t>
      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bookmarkEnd w:id="781"/>
    <w:bookmarkStart w:name="z684" w:id="782"/>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bookmarkEnd w:id="782"/>
    <w:bookmarkStart w:name="z515" w:id="783"/>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783"/>
    <w:bookmarkStart w:name="z1017" w:id="784"/>
    <w:p>
      <w:pPr>
        <w:spacing w:after="0"/>
        <w:ind w:left="0"/>
        <w:jc w:val="both"/>
      </w:pPr>
      <w:r>
        <w:rPr>
          <w:rFonts w:ascii="Times New Roman"/>
          <w:b w:val="false"/>
          <w:i w:val="false"/>
          <w:color w:val="000000"/>
          <w:sz w:val="28"/>
        </w:rPr>
        <w:t>
      2-1. В случае смерти военнослужащего семьи, перечисленные в подпункте 1) статьи 8 Закона Республики Казахстан "О ветеранах", имеют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784"/>
    <w:bookmarkStart w:name="z685" w:id="785"/>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785"/>
    <w:bookmarkStart w:name="z686" w:id="786"/>
    <w:p>
      <w:pPr>
        <w:spacing w:after="0"/>
        <w:ind w:left="0"/>
        <w:jc w:val="both"/>
      </w:pPr>
      <w:r>
        <w:rPr>
          <w:rFonts w:ascii="Times New Roman"/>
          <w:b w:val="false"/>
          <w:i w:val="false"/>
          <w:color w:val="000000"/>
          <w:sz w:val="28"/>
        </w:rPr>
        <w:t>
      1) инвалиду I группы – тридцатимесячного денежного содержания;</w:t>
      </w:r>
    </w:p>
    <w:bookmarkEnd w:id="786"/>
    <w:bookmarkStart w:name="z687" w:id="787"/>
    <w:p>
      <w:pPr>
        <w:spacing w:after="0"/>
        <w:ind w:left="0"/>
        <w:jc w:val="both"/>
      </w:pPr>
      <w:r>
        <w:rPr>
          <w:rFonts w:ascii="Times New Roman"/>
          <w:b w:val="false"/>
          <w:i w:val="false"/>
          <w:color w:val="000000"/>
          <w:sz w:val="28"/>
        </w:rPr>
        <w:t>
      2) инвалиду II группы – восемнадцатимесячного денежного содержания;</w:t>
      </w:r>
    </w:p>
    <w:bookmarkEnd w:id="787"/>
    <w:bookmarkStart w:name="z688" w:id="788"/>
    <w:p>
      <w:pPr>
        <w:spacing w:after="0"/>
        <w:ind w:left="0"/>
        <w:jc w:val="both"/>
      </w:pPr>
      <w:r>
        <w:rPr>
          <w:rFonts w:ascii="Times New Roman"/>
          <w:b w:val="false"/>
          <w:i w:val="false"/>
          <w:color w:val="000000"/>
          <w:sz w:val="28"/>
        </w:rPr>
        <w:t>
      3) инвалиду III группы – шестимесячного денежного содержания.</w:t>
      </w:r>
    </w:p>
    <w:bookmarkEnd w:id="788"/>
    <w:bookmarkStart w:name="z689" w:id="789"/>
    <w:p>
      <w:pPr>
        <w:spacing w:after="0"/>
        <w:ind w:left="0"/>
        <w:jc w:val="both"/>
      </w:pPr>
      <w:r>
        <w:rPr>
          <w:rFonts w:ascii="Times New Roman"/>
          <w:b w:val="false"/>
          <w:i w:val="false"/>
          <w:color w:val="000000"/>
          <w:sz w:val="28"/>
        </w:rPr>
        <w:t>
      В случае получения военнослужащими, проходящими воинскую службу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89"/>
    <w:bookmarkStart w:name="z690" w:id="790"/>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790"/>
    <w:bookmarkStart w:name="z691" w:id="791"/>
    <w:p>
      <w:pPr>
        <w:spacing w:after="0"/>
        <w:ind w:left="0"/>
        <w:jc w:val="both"/>
      </w:pPr>
      <w:r>
        <w:rPr>
          <w:rFonts w:ascii="Times New Roman"/>
          <w:b w:val="false"/>
          <w:i w:val="false"/>
          <w:color w:val="000000"/>
          <w:sz w:val="28"/>
        </w:rPr>
        <w:t>
      1) инвалиду I группы – 250 месячных расчетных показателей;</w:t>
      </w:r>
    </w:p>
    <w:bookmarkEnd w:id="791"/>
    <w:bookmarkStart w:name="z692" w:id="792"/>
    <w:p>
      <w:pPr>
        <w:spacing w:after="0"/>
        <w:ind w:left="0"/>
        <w:jc w:val="both"/>
      </w:pPr>
      <w:r>
        <w:rPr>
          <w:rFonts w:ascii="Times New Roman"/>
          <w:b w:val="false"/>
          <w:i w:val="false"/>
          <w:color w:val="000000"/>
          <w:sz w:val="28"/>
        </w:rPr>
        <w:t>
      2) инвалиду II группы – 150 месячных расчетных показателей;</w:t>
      </w:r>
    </w:p>
    <w:bookmarkEnd w:id="792"/>
    <w:bookmarkStart w:name="z693" w:id="793"/>
    <w:p>
      <w:pPr>
        <w:spacing w:after="0"/>
        <w:ind w:left="0"/>
        <w:jc w:val="both"/>
      </w:pPr>
      <w:r>
        <w:rPr>
          <w:rFonts w:ascii="Times New Roman"/>
          <w:b w:val="false"/>
          <w:i w:val="false"/>
          <w:color w:val="000000"/>
          <w:sz w:val="28"/>
        </w:rPr>
        <w:t>
      3) инвалиду III группы – 50 месячных расчетных показателей;</w:t>
      </w:r>
    </w:p>
    <w:bookmarkEnd w:id="793"/>
    <w:bookmarkStart w:name="z694" w:id="794"/>
    <w:p>
      <w:pPr>
        <w:spacing w:after="0"/>
        <w:ind w:left="0"/>
        <w:jc w:val="both"/>
      </w:pPr>
      <w:r>
        <w:rPr>
          <w:rFonts w:ascii="Times New Roman"/>
          <w:b w:val="false"/>
          <w:i w:val="false"/>
          <w:color w:val="000000"/>
          <w:sz w:val="28"/>
        </w:rPr>
        <w:t>
      4) за тяжелое увечье – 12 месячных расчетных показателей;</w:t>
      </w:r>
    </w:p>
    <w:bookmarkEnd w:id="794"/>
    <w:bookmarkStart w:name="z695" w:id="795"/>
    <w:p>
      <w:pPr>
        <w:spacing w:after="0"/>
        <w:ind w:left="0"/>
        <w:jc w:val="both"/>
      </w:pPr>
      <w:r>
        <w:rPr>
          <w:rFonts w:ascii="Times New Roman"/>
          <w:b w:val="false"/>
          <w:i w:val="false"/>
          <w:color w:val="000000"/>
          <w:sz w:val="28"/>
        </w:rPr>
        <w:t>
      5) за легкое увечье – 4 месячных расчетных показателей.</w:t>
      </w:r>
    </w:p>
    <w:bookmarkEnd w:id="795"/>
    <w:bookmarkStart w:name="z696" w:id="796"/>
    <w:p>
      <w:pPr>
        <w:spacing w:after="0"/>
        <w:ind w:left="0"/>
        <w:jc w:val="both"/>
      </w:pP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bookmarkEnd w:id="796"/>
    <w:bookmarkStart w:name="z697" w:id="797"/>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p>
    <w:bookmarkEnd w:id="797"/>
    <w:bookmarkStart w:name="z698" w:id="798"/>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798"/>
    <w:bookmarkStart w:name="z699" w:id="799"/>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799"/>
    <w:bookmarkStart w:name="z700" w:id="800"/>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p>
    <w:bookmarkEnd w:id="800"/>
    <w:bookmarkStart w:name="z701" w:id="801"/>
    <w:p>
      <w:pPr>
        <w:spacing w:after="0"/>
        <w:ind w:left="0"/>
        <w:jc w:val="both"/>
      </w:pP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p>
    <w:bookmarkEnd w:id="801"/>
    <w:bookmarkStart w:name="z702" w:id="802"/>
    <w:p>
      <w:pPr>
        <w:spacing w:after="0"/>
        <w:ind w:left="0"/>
        <w:jc w:val="both"/>
      </w:pPr>
      <w:r>
        <w:rPr>
          <w:rFonts w:ascii="Times New Roman"/>
          <w:b w:val="false"/>
          <w:i w:val="false"/>
          <w:color w:val="000000"/>
          <w:sz w:val="28"/>
        </w:rPr>
        <w:t>
      5. Погребение военнослужащих, военнообязанных, 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военнообязанные, призванные на воинские сборы, проходили воинскую службу (сборы), в размерах, установленных Правительством Республики Казахстан.</w:t>
      </w:r>
    </w:p>
    <w:bookmarkEnd w:id="802"/>
    <w:bookmarkStart w:name="z703" w:id="803"/>
    <w:p>
      <w:pPr>
        <w:spacing w:after="0"/>
        <w:ind w:left="0"/>
        <w:jc w:val="both"/>
      </w:pP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p>
    <w:bookmarkEnd w:id="803"/>
    <w:bookmarkStart w:name="z779" w:id="804"/>
    <w:p>
      <w:pPr>
        <w:spacing w:after="0"/>
        <w:ind w:left="0"/>
        <w:jc w:val="both"/>
      </w:pP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p>
    <w:bookmarkEnd w:id="804"/>
    <w:p>
      <w:pPr>
        <w:spacing w:after="0"/>
        <w:ind w:left="0"/>
        <w:jc w:val="both"/>
      </w:pP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супруге (супругу)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они стали инвалидами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инвалидами.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Социальное обеспечение членов семей военнослужащих</w:t>
      </w:r>
    </w:p>
    <w:bookmarkStart w:name="z683" w:id="805"/>
    <w:p>
      <w:pPr>
        <w:spacing w:after="0"/>
        <w:ind w:left="0"/>
        <w:jc w:val="both"/>
      </w:pPr>
      <w:r>
        <w:rPr>
          <w:rFonts w:ascii="Times New Roman"/>
          <w:b w:val="false"/>
          <w:i w:val="false"/>
          <w:color w:val="000000"/>
          <w:sz w:val="28"/>
        </w:rPr>
        <w:t xml:space="preserve">
      1. Члены семей военнослужащих по контракту имеют право на получение медицинской помощи в военно-медицинских учреждениях (организациях, подразделениях). </w:t>
      </w:r>
    </w:p>
    <w:bookmarkEnd w:id="805"/>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707" w:id="806"/>
    <w:p>
      <w:pPr>
        <w:spacing w:after="0"/>
        <w:ind w:left="0"/>
        <w:jc w:val="both"/>
      </w:pPr>
      <w:r>
        <w:rPr>
          <w:rFonts w:ascii="Times New Roman"/>
          <w:b w:val="false"/>
          <w:i w:val="false"/>
          <w:color w:val="000000"/>
          <w:sz w:val="28"/>
        </w:rPr>
        <w:t>
      2. Членам семей военнослужащих, за исключением членов семей курсантов, кадетов и военнослужащих по призыву,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bookmarkEnd w:id="806"/>
    <w:p>
      <w:pPr>
        <w:spacing w:after="0"/>
        <w:ind w:left="0"/>
        <w:jc w:val="both"/>
      </w:pPr>
      <w:r>
        <w:rPr>
          <w:rFonts w:ascii="Times New Roman"/>
          <w:b w:val="false"/>
          <w:i w:val="false"/>
          <w:color w:val="000000"/>
          <w:sz w:val="28"/>
        </w:rPr>
        <w:t>
      перевода военнослужащего в другую местность, в том числе в составе воинской части или подразделения;</w:t>
      </w:r>
    </w:p>
    <w:p>
      <w:pPr>
        <w:spacing w:after="0"/>
        <w:ind w:left="0"/>
        <w:jc w:val="both"/>
      </w:pPr>
      <w:r>
        <w:rPr>
          <w:rFonts w:ascii="Times New Roman"/>
          <w:b w:val="false"/>
          <w:i w:val="false"/>
          <w:color w:val="000000"/>
          <w:sz w:val="28"/>
        </w:rPr>
        <w:t>
      направления военнослужащего уполномоченным органом на обучение с исключением из списков воинской части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pPr>
        <w:spacing w:after="0"/>
        <w:ind w:left="0"/>
        <w:jc w:val="both"/>
      </w:pPr>
      <w:r>
        <w:rPr>
          <w:rFonts w:ascii="Times New Roman"/>
          <w:b w:val="false"/>
          <w:i w:val="false"/>
          <w:color w:val="000000"/>
          <w:sz w:val="28"/>
        </w:rPr>
        <w:t>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bookmarkStart w:name="z708" w:id="807"/>
    <w:p>
      <w:pPr>
        <w:spacing w:after="0"/>
        <w:ind w:left="0"/>
        <w:jc w:val="both"/>
      </w:pP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807"/>
    <w:bookmarkStart w:name="z709" w:id="808"/>
    <w:p>
      <w:pPr>
        <w:spacing w:after="0"/>
        <w:ind w:left="0"/>
        <w:jc w:val="both"/>
      </w:pP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школы-интернаты, Республиканскую школу "Жас Улан".</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10" w:id="809"/>
    <w:p>
      <w:pPr>
        <w:spacing w:after="0"/>
        <w:ind w:left="0"/>
        <w:jc w:val="left"/>
      </w:pPr>
      <w:r>
        <w:rPr>
          <w:rFonts w:ascii="Times New Roman"/>
          <w:b/>
          <w:i w:val="false"/>
          <w:color w:val="000000"/>
        </w:rPr>
        <w:t xml:space="preserve"> Глава 9. ОТВЕТСТВЕННОСТЬ ВОЕННОСЛУЖАЩИХ</w:t>
      </w:r>
    </w:p>
    <w:bookmarkEnd w:id="809"/>
    <w:p>
      <w:pPr>
        <w:spacing w:after="0"/>
        <w:ind w:left="0"/>
        <w:jc w:val="both"/>
      </w:pPr>
      <w:r>
        <w:rPr>
          <w:rFonts w:ascii="Times New Roman"/>
          <w:b/>
          <w:i w:val="false"/>
          <w:color w:val="000000"/>
          <w:sz w:val="28"/>
        </w:rPr>
        <w:t>Статья 53. Ответственность военнослужащих</w:t>
      </w:r>
    </w:p>
    <w:bookmarkStart w:name="z705" w:id="810"/>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p>
    <w:bookmarkEnd w:id="810"/>
    <w:bookmarkStart w:name="z713" w:id="811"/>
    <w:p>
      <w:pPr>
        <w:spacing w:after="0"/>
        <w:ind w:left="0"/>
        <w:jc w:val="both"/>
      </w:pPr>
      <w:r>
        <w:rPr>
          <w:rFonts w:ascii="Times New Roman"/>
          <w:b w:val="false"/>
          <w:i w:val="false"/>
          <w:color w:val="000000"/>
          <w:sz w:val="28"/>
        </w:rPr>
        <w:t>
      1) замечание;</w:t>
      </w:r>
    </w:p>
    <w:bookmarkEnd w:id="811"/>
    <w:bookmarkStart w:name="z714" w:id="812"/>
    <w:p>
      <w:pPr>
        <w:spacing w:after="0"/>
        <w:ind w:left="0"/>
        <w:jc w:val="both"/>
      </w:pPr>
      <w:r>
        <w:rPr>
          <w:rFonts w:ascii="Times New Roman"/>
          <w:b w:val="false"/>
          <w:i w:val="false"/>
          <w:color w:val="000000"/>
          <w:sz w:val="28"/>
        </w:rPr>
        <w:t>
      2) выговор;</w:t>
      </w:r>
    </w:p>
    <w:bookmarkEnd w:id="812"/>
    <w:bookmarkStart w:name="z715" w:id="813"/>
    <w:p>
      <w:pPr>
        <w:spacing w:after="0"/>
        <w:ind w:left="0"/>
        <w:jc w:val="both"/>
      </w:pPr>
      <w:r>
        <w:rPr>
          <w:rFonts w:ascii="Times New Roman"/>
          <w:b w:val="false"/>
          <w:i w:val="false"/>
          <w:color w:val="000000"/>
          <w:sz w:val="28"/>
        </w:rPr>
        <w:t>
      3) строгий выговор;</w:t>
      </w:r>
    </w:p>
    <w:bookmarkEnd w:id="813"/>
    <w:bookmarkStart w:name="z716" w:id="814"/>
    <w:p>
      <w:pPr>
        <w:spacing w:after="0"/>
        <w:ind w:left="0"/>
        <w:jc w:val="both"/>
      </w:pPr>
      <w:r>
        <w:rPr>
          <w:rFonts w:ascii="Times New Roman"/>
          <w:b w:val="false"/>
          <w:i w:val="false"/>
          <w:color w:val="000000"/>
          <w:sz w:val="28"/>
        </w:rPr>
        <w:t>
      4) предупреждение о неполном служебном соответствии;</w:t>
      </w:r>
    </w:p>
    <w:bookmarkEnd w:id="814"/>
    <w:bookmarkStart w:name="z717" w:id="815"/>
    <w:p>
      <w:pPr>
        <w:spacing w:after="0"/>
        <w:ind w:left="0"/>
        <w:jc w:val="both"/>
      </w:pPr>
      <w:r>
        <w:rPr>
          <w:rFonts w:ascii="Times New Roman"/>
          <w:b w:val="false"/>
          <w:i w:val="false"/>
          <w:color w:val="000000"/>
          <w:sz w:val="28"/>
        </w:rPr>
        <w:t>
      5) снижение в должности на одну ступень;</w:t>
      </w:r>
    </w:p>
    <w:bookmarkEnd w:id="815"/>
    <w:bookmarkStart w:name="z718" w:id="816"/>
    <w:p>
      <w:pPr>
        <w:spacing w:after="0"/>
        <w:ind w:left="0"/>
        <w:jc w:val="both"/>
      </w:pPr>
      <w:r>
        <w:rPr>
          <w:rFonts w:ascii="Times New Roman"/>
          <w:b w:val="false"/>
          <w:i w:val="false"/>
          <w:color w:val="000000"/>
          <w:sz w:val="28"/>
        </w:rPr>
        <w:t>
      6) снижение в воинском звании на одну ступень;</w:t>
      </w:r>
    </w:p>
    <w:bookmarkEnd w:id="816"/>
    <w:bookmarkStart w:name="z719" w:id="817"/>
    <w:p>
      <w:pPr>
        <w:spacing w:after="0"/>
        <w:ind w:left="0"/>
        <w:jc w:val="both"/>
      </w:pPr>
      <w:r>
        <w:rPr>
          <w:rFonts w:ascii="Times New Roman"/>
          <w:b w:val="false"/>
          <w:i w:val="false"/>
          <w:color w:val="000000"/>
          <w:sz w:val="28"/>
        </w:rPr>
        <w:t>
      7) увольнение с воинской службы по отрицательным мотивам.</w:t>
      </w:r>
    </w:p>
    <w:bookmarkEnd w:id="817"/>
    <w:bookmarkStart w:name="z720" w:id="818"/>
    <w:p>
      <w:pPr>
        <w:spacing w:after="0"/>
        <w:ind w:left="0"/>
        <w:jc w:val="both"/>
      </w:pPr>
      <w:r>
        <w:rPr>
          <w:rFonts w:ascii="Times New Roman"/>
          <w:b w:val="false"/>
          <w:i w:val="false"/>
          <w:color w:val="000000"/>
          <w:sz w:val="28"/>
        </w:rPr>
        <w:t>
      2. В отношении военнослужащих срочной воинской службы, курсантов и кадетов, кроме указанных в пункте 1 настоящей статьи, также применяются следующие виды дисциплинарных взысканий:</w:t>
      </w:r>
    </w:p>
    <w:bookmarkEnd w:id="818"/>
    <w:bookmarkStart w:name="z721" w:id="819"/>
    <w:p>
      <w:pPr>
        <w:spacing w:after="0"/>
        <w:ind w:left="0"/>
        <w:jc w:val="both"/>
      </w:pPr>
      <w:r>
        <w:rPr>
          <w:rFonts w:ascii="Times New Roman"/>
          <w:b w:val="false"/>
          <w:i w:val="false"/>
          <w:color w:val="000000"/>
          <w:sz w:val="28"/>
        </w:rPr>
        <w:t>
      1) лишение очередного увольнения из расположения воинской части или с корабля на берег;</w:t>
      </w:r>
    </w:p>
    <w:bookmarkEnd w:id="819"/>
    <w:bookmarkStart w:name="z722" w:id="820"/>
    <w:p>
      <w:pPr>
        <w:spacing w:after="0"/>
        <w:ind w:left="0"/>
        <w:jc w:val="both"/>
      </w:pPr>
      <w:r>
        <w:rPr>
          <w:rFonts w:ascii="Times New Roman"/>
          <w:b w:val="false"/>
          <w:i w:val="false"/>
          <w:color w:val="000000"/>
          <w:sz w:val="28"/>
        </w:rPr>
        <w:t>
      2) лишение нагрудного знака отличия Вооруженных Сил, других войск и воинских формирований.</w:t>
      </w:r>
    </w:p>
    <w:bookmarkEnd w:id="820"/>
    <w:bookmarkStart w:name="z723" w:id="821"/>
    <w:p>
      <w:pPr>
        <w:spacing w:after="0"/>
        <w:ind w:left="0"/>
        <w:jc w:val="both"/>
      </w:pPr>
      <w:r>
        <w:rPr>
          <w:rFonts w:ascii="Times New Roman"/>
          <w:b w:val="false"/>
          <w:i w:val="false"/>
          <w:color w:val="000000"/>
          <w:sz w:val="28"/>
        </w:rPr>
        <w:t>
      3.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821"/>
    <w:bookmarkStart w:name="z724" w:id="822"/>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822"/>
    <w:bookmarkStart w:name="z725" w:id="823"/>
    <w:p>
      <w:pPr>
        <w:spacing w:after="0"/>
        <w:ind w:left="0"/>
        <w:jc w:val="both"/>
      </w:pPr>
      <w:r>
        <w:rPr>
          <w:rFonts w:ascii="Times New Roman"/>
          <w:b w:val="false"/>
          <w:i w:val="false"/>
          <w:color w:val="000000"/>
          <w:sz w:val="28"/>
        </w:rPr>
        <w:t>
      5. Привлечение военнослужащих к дисциплинарной ответственности производится в порядке, установленном общевоинскими уставами.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Материальная ответственность военнослужащих</w:t>
      </w:r>
    </w:p>
    <w:bookmarkStart w:name="z1051" w:id="824"/>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824"/>
    <w:bookmarkStart w:name="z1052" w:id="825"/>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825"/>
    <w:bookmarkStart w:name="z1053" w:id="826"/>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826"/>
    <w:bookmarkStart w:name="z1054" w:id="827"/>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827"/>
    <w:bookmarkStart w:name="z1055" w:id="828"/>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а также военнослужащие по призыву офицерского состава – в размере причиненного ими ущерба, но не более девятимесячного денежного содержания;</w:t>
      </w:r>
    </w:p>
    <w:bookmarkEnd w:id="828"/>
    <w:bookmarkStart w:name="z1056" w:id="829"/>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829"/>
    <w:bookmarkStart w:name="z1057" w:id="830"/>
    <w:p>
      <w:pPr>
        <w:spacing w:after="0"/>
        <w:ind w:left="0"/>
        <w:jc w:val="both"/>
      </w:pPr>
      <w:r>
        <w:rPr>
          <w:rFonts w:ascii="Times New Roman"/>
          <w:b w:val="false"/>
          <w:i w:val="false"/>
          <w:color w:val="000000"/>
          <w:sz w:val="28"/>
        </w:rPr>
        <w:t>
      3) военнообязанные, призванные на воинские сборы, – в размере причиненного ими ущерба, но не более одной его месячной заработной платы.</w:t>
      </w:r>
    </w:p>
    <w:bookmarkEnd w:id="830"/>
    <w:bookmarkStart w:name="z1058" w:id="831"/>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53-1в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военнослужащих за преступления, проступки и иные правонарушения</w:t>
      </w:r>
    </w:p>
    <w:bookmarkStart w:name="z712" w:id="832"/>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End w:id="832"/>
    <w:p>
      <w:pPr>
        <w:spacing w:after="0"/>
        <w:ind w:left="0"/>
        <w:jc w:val="both"/>
      </w:pPr>
      <w:r>
        <w:rPr>
          <w:rFonts w:ascii="Times New Roman"/>
          <w:b w:val="false"/>
          <w:i w:val="false"/>
          <w:color w:val="000000"/>
          <w:sz w:val="28"/>
        </w:rPr>
        <w:t>
      Действия (бездействие) военнослужащих могут быть обжалованы вышестоящим должностным лицам, в суд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8" w:id="833"/>
    <w:p>
      <w:pPr>
        <w:spacing w:after="0"/>
        <w:ind w:left="0"/>
        <w:jc w:val="left"/>
      </w:pPr>
      <w:r>
        <w:rPr>
          <w:rFonts w:ascii="Times New Roman"/>
          <w:b/>
          <w:i w:val="false"/>
          <w:color w:val="000000"/>
        </w:rPr>
        <w:t xml:space="preserve"> Глава 10. ПЕРЕХОДНЫЕ ПОЛОЖЕНИЯ</w:t>
      </w:r>
    </w:p>
    <w:bookmarkEnd w:id="833"/>
    <w:p>
      <w:pPr>
        <w:spacing w:after="0"/>
        <w:ind w:left="0"/>
        <w:jc w:val="both"/>
      </w:pPr>
      <w:r>
        <w:rPr>
          <w:rFonts w:ascii="Times New Roman"/>
          <w:b/>
          <w:i w:val="false"/>
          <w:color w:val="000000"/>
          <w:sz w:val="28"/>
        </w:rPr>
        <w:t>Статья 55. Переходные положения</w:t>
      </w:r>
    </w:p>
    <w:bookmarkStart w:name="z727" w:id="83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44 и статьи </w:t>
      </w:r>
      <w:r>
        <w:rPr>
          <w:rFonts w:ascii="Times New Roman"/>
          <w:b w:val="false"/>
          <w:i w:val="false"/>
          <w:color w:val="000000"/>
          <w:sz w:val="28"/>
        </w:rPr>
        <w:t>45</w:t>
      </w:r>
      <w:r>
        <w:rPr>
          <w:rFonts w:ascii="Times New Roman"/>
          <w:b w:val="false"/>
          <w:i w:val="false"/>
          <w:color w:val="000000"/>
          <w:sz w:val="28"/>
        </w:rPr>
        <w:t>, которые вводятся в действие с 1 января 2013 года.</w:t>
      </w:r>
    </w:p>
    <w:bookmarkEnd w:id="834"/>
    <w:bookmarkStart w:name="z731" w:id="835"/>
    <w:p>
      <w:pPr>
        <w:spacing w:after="0"/>
        <w:ind w:left="0"/>
        <w:jc w:val="both"/>
      </w:pP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p>
    <w:bookmarkEnd w:id="835"/>
    <w:p>
      <w:pPr>
        <w:spacing w:after="0"/>
        <w:ind w:left="0"/>
        <w:jc w:val="both"/>
      </w:pP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p>
    <w:bookmarkStart w:name="z732" w:id="836"/>
    <w:p>
      <w:pPr>
        <w:spacing w:after="0"/>
        <w:ind w:left="0"/>
        <w:jc w:val="both"/>
      </w:pP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p>
    <w:bookmarkEnd w:id="836"/>
    <w:bookmarkStart w:name="z733" w:id="837"/>
    <w:p>
      <w:pPr>
        <w:spacing w:after="0"/>
        <w:ind w:left="0"/>
        <w:jc w:val="both"/>
      </w:pPr>
      <w:r>
        <w:rPr>
          <w:rFonts w:ascii="Times New Roman"/>
          <w:b w:val="false"/>
          <w:i w:val="false"/>
          <w:color w:val="000000"/>
          <w:sz w:val="28"/>
        </w:rPr>
        <w:t>
      1) до подполковника (капитана второго ранга) включительно – сорока пяти лет;</w:t>
      </w:r>
    </w:p>
    <w:bookmarkEnd w:id="837"/>
    <w:bookmarkStart w:name="z734" w:id="838"/>
    <w:p>
      <w:pPr>
        <w:spacing w:after="0"/>
        <w:ind w:left="0"/>
        <w:jc w:val="both"/>
      </w:pPr>
      <w:r>
        <w:rPr>
          <w:rFonts w:ascii="Times New Roman"/>
          <w:b w:val="false"/>
          <w:i w:val="false"/>
          <w:color w:val="000000"/>
          <w:sz w:val="28"/>
        </w:rPr>
        <w:t>
      2) полковники (капитаны первого ранга) – пятидесяти трех лет;</w:t>
      </w:r>
    </w:p>
    <w:bookmarkEnd w:id="838"/>
    <w:bookmarkStart w:name="z735" w:id="839"/>
    <w:p>
      <w:pPr>
        <w:spacing w:after="0"/>
        <w:ind w:left="0"/>
        <w:jc w:val="both"/>
      </w:pP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p>
    <w:bookmarkEnd w:id="839"/>
    <w:bookmarkStart w:name="z736" w:id="840"/>
    <w:p>
      <w:pPr>
        <w:spacing w:after="0"/>
        <w:ind w:left="0"/>
        <w:jc w:val="both"/>
      </w:pP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bookmarkEnd w:id="840"/>
    <w:bookmarkStart w:name="z737" w:id="841"/>
    <w:p>
      <w:pPr>
        <w:spacing w:after="0"/>
        <w:ind w:left="0"/>
        <w:jc w:val="both"/>
      </w:pP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p>
    <w:bookmarkEnd w:id="841"/>
    <w:bookmarkStart w:name="z738" w:id="842"/>
    <w:p>
      <w:pPr>
        <w:spacing w:after="0"/>
        <w:ind w:left="0"/>
        <w:jc w:val="both"/>
      </w:pP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p>
    <w:bookmarkEnd w:id="842"/>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780" w:id="843"/>
    <w:p>
      <w:pPr>
        <w:spacing w:after="0"/>
        <w:ind w:left="0"/>
        <w:jc w:val="both"/>
      </w:pPr>
      <w:r>
        <w:rPr>
          <w:rFonts w:ascii="Times New Roman"/>
          <w:b w:val="false"/>
          <w:i w:val="false"/>
          <w:color w:val="000000"/>
          <w:sz w:val="28"/>
        </w:rPr>
        <w:t xml:space="preserve">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843"/>
    <w:bookmarkStart w:name="z988" w:id="844"/>
    <w:p>
      <w:pPr>
        <w:spacing w:after="0"/>
        <w:ind w:left="0"/>
        <w:jc w:val="both"/>
      </w:pPr>
      <w:r>
        <w:rPr>
          <w:rFonts w:ascii="Times New Roman"/>
          <w:b w:val="false"/>
          <w:i w:val="false"/>
          <w:color w:val="000000"/>
          <w:sz w:val="28"/>
        </w:rPr>
        <w:t>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w:t>
      </w:r>
    </w:p>
    <w:bookmarkEnd w:id="844"/>
    <w:bookmarkStart w:name="z739" w:id="845"/>
    <w:p>
      <w:pPr>
        <w:spacing w:after="0"/>
        <w:ind w:left="0"/>
        <w:jc w:val="both"/>
      </w:pP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p>
    <w:bookmarkEnd w:id="845"/>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Start w:name="z740" w:id="846"/>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утвержденными Правительством Республики Казахстан.</w:t>
      </w:r>
    </w:p>
    <w:bookmarkEnd w:id="846"/>
    <w:bookmarkStart w:name="z742" w:id="847"/>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847"/>
    <w:bookmarkStart w:name="z1059" w:id="848"/>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48"/>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Start w:name="z1060" w:id="849"/>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849"/>
    <w:bookmarkStart w:name="z743" w:id="850"/>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850"/>
    <w:bookmarkStart w:name="z1061" w:id="851"/>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852"/>
    <w:p>
      <w:pPr>
        <w:spacing w:after="0"/>
        <w:ind w:left="0"/>
        <w:jc w:val="both"/>
      </w:pPr>
      <w:r>
        <w:rPr>
          <w:rFonts w:ascii="Times New Roman"/>
          <w:b w:val="false"/>
          <w:i w:val="false"/>
          <w:color w:val="000000"/>
          <w:sz w:val="28"/>
        </w:rPr>
        <w:t>
      9. Гражданам, впервые поступившим на воинскую службу по контракту на воинские должности рядового и сержантского составов до 1 января 2013 года, выплачивается единовременное денежное вознаграждение в зависимости от срока заключаемого контракта в следующих размерах:</w:t>
      </w:r>
    </w:p>
    <w:bookmarkEnd w:id="852"/>
    <w:bookmarkStart w:name="z754" w:id="853"/>
    <w:p>
      <w:pPr>
        <w:spacing w:after="0"/>
        <w:ind w:left="0"/>
        <w:jc w:val="both"/>
      </w:pPr>
      <w:r>
        <w:rPr>
          <w:rFonts w:ascii="Times New Roman"/>
          <w:b w:val="false"/>
          <w:i w:val="false"/>
          <w:color w:val="000000"/>
          <w:sz w:val="28"/>
        </w:rPr>
        <w:t>
      на 3 года – в размере 1 должностного оклада;</w:t>
      </w:r>
    </w:p>
    <w:bookmarkEnd w:id="853"/>
    <w:bookmarkStart w:name="z755" w:id="854"/>
    <w:p>
      <w:pPr>
        <w:spacing w:after="0"/>
        <w:ind w:left="0"/>
        <w:jc w:val="both"/>
      </w:pPr>
      <w:r>
        <w:rPr>
          <w:rFonts w:ascii="Times New Roman"/>
          <w:b w:val="false"/>
          <w:i w:val="false"/>
          <w:color w:val="000000"/>
          <w:sz w:val="28"/>
        </w:rPr>
        <w:t>
      на 5 лет – в размере 10 должностных окладов;</w:t>
      </w:r>
    </w:p>
    <w:bookmarkEnd w:id="854"/>
    <w:bookmarkStart w:name="z756" w:id="855"/>
    <w:p>
      <w:pPr>
        <w:spacing w:after="0"/>
        <w:ind w:left="0"/>
        <w:jc w:val="both"/>
      </w:pPr>
      <w:r>
        <w:rPr>
          <w:rFonts w:ascii="Times New Roman"/>
          <w:b w:val="false"/>
          <w:i w:val="false"/>
          <w:color w:val="000000"/>
          <w:sz w:val="28"/>
        </w:rPr>
        <w:t>
      на 10 лет – в размере 20 должностных окладов.</w:t>
      </w:r>
    </w:p>
    <w:bookmarkEnd w:id="855"/>
    <w:bookmarkStart w:name="z757" w:id="856"/>
    <w:p>
      <w:pPr>
        <w:spacing w:after="0"/>
        <w:ind w:left="0"/>
        <w:jc w:val="both"/>
      </w:pP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p>
    <w:bookmarkEnd w:id="856"/>
    <w:bookmarkStart w:name="z758" w:id="857"/>
    <w:p>
      <w:pPr>
        <w:spacing w:after="0"/>
        <w:ind w:left="0"/>
        <w:jc w:val="both"/>
      </w:pPr>
      <w:r>
        <w:rPr>
          <w:rFonts w:ascii="Times New Roman"/>
          <w:b w:val="false"/>
          <w:i w:val="false"/>
          <w:color w:val="000000"/>
          <w:sz w:val="28"/>
        </w:rPr>
        <w:t>
      Полученное единовременное денежное вознаграждение подлежит возврату:</w:t>
      </w:r>
    </w:p>
    <w:bookmarkEnd w:id="857"/>
    <w:bookmarkStart w:name="z759" w:id="858"/>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w:t>
      </w:r>
    </w:p>
    <w:bookmarkEnd w:id="858"/>
    <w:bookmarkStart w:name="z760" w:id="859"/>
    <w:p>
      <w:pPr>
        <w:spacing w:after="0"/>
        <w:ind w:left="0"/>
        <w:jc w:val="both"/>
      </w:pP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p>
    <w:bookmarkEnd w:id="859"/>
    <w:bookmarkStart w:name="z761" w:id="860"/>
    <w:p>
      <w:pPr>
        <w:spacing w:after="0"/>
        <w:ind w:left="0"/>
        <w:jc w:val="both"/>
      </w:pP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p>
    <w:bookmarkEnd w:id="860"/>
    <w:bookmarkStart w:name="z762" w:id="861"/>
    <w:p>
      <w:pPr>
        <w:spacing w:after="0"/>
        <w:ind w:left="0"/>
        <w:jc w:val="both"/>
      </w:pP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p>
    <w:bookmarkEnd w:id="861"/>
    <w:bookmarkStart w:name="z763" w:id="862"/>
    <w:p>
      <w:pPr>
        <w:spacing w:after="0"/>
        <w:ind w:left="0"/>
        <w:jc w:val="both"/>
      </w:pPr>
      <w:r>
        <w:rPr>
          <w:rFonts w:ascii="Times New Roman"/>
          <w:b w:val="false"/>
          <w:i w:val="false"/>
          <w:color w:val="000000"/>
          <w:sz w:val="28"/>
        </w:rPr>
        <w:t>
      10. Признать утратившими силу с момента введения в действие настоящего Закона:</w:t>
      </w:r>
    </w:p>
    <w:bookmarkEnd w:id="862"/>
    <w:bookmarkStart w:name="z764" w:id="8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9, ст. 67; № 10, ст. 69; № 20, ст. 152; 2009 г., № 2-3, ст. 8; 2011 г., № 1, ст. 7; № 16, ст. 129);</w:t>
      </w:r>
    </w:p>
    <w:bookmarkEnd w:id="863"/>
    <w:bookmarkStart w:name="z765" w:id="8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